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55AB34" w14:textId="118DBE37" w:rsidR="00DA3DE2" w:rsidRPr="00CC1B22" w:rsidRDefault="00D30A2E" w:rsidP="00085F71">
      <w:pPr>
        <w:pStyle w:val="Standard"/>
        <w:tabs>
          <w:tab w:val="left" w:pos="1134"/>
        </w:tabs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  </w:t>
      </w:r>
      <w:r w:rsidR="00D26EF1">
        <w:rPr>
          <w:rFonts w:cs="Times New Roman"/>
          <w:b/>
        </w:rPr>
        <w:t>Uchwała Nr 11/2025/2026</w:t>
      </w:r>
    </w:p>
    <w:p w14:paraId="1995BDE2" w14:textId="77777777" w:rsidR="003C340D" w:rsidRPr="003C340D" w:rsidRDefault="00CC1B22" w:rsidP="003C340D">
      <w:pPr>
        <w:pStyle w:val="Standard"/>
        <w:tabs>
          <w:tab w:val="left" w:pos="1134"/>
        </w:tabs>
        <w:spacing w:line="276" w:lineRule="auto"/>
        <w:jc w:val="center"/>
        <w:rPr>
          <w:rFonts w:cs="Times New Roman"/>
          <w:b/>
        </w:rPr>
      </w:pPr>
      <w:r w:rsidRPr="00CC1B22">
        <w:rPr>
          <w:rFonts w:cs="Times New Roman"/>
          <w:b/>
        </w:rPr>
        <w:t>Rady Pedagogiczne</w:t>
      </w:r>
      <w:r w:rsidR="008B55B7">
        <w:rPr>
          <w:rFonts w:cs="Times New Roman"/>
          <w:b/>
        </w:rPr>
        <w:t xml:space="preserve">j </w:t>
      </w:r>
      <w:r w:rsidR="00D3235D" w:rsidRPr="00D3235D">
        <w:rPr>
          <w:rFonts w:cs="Times New Roman"/>
          <w:b/>
        </w:rPr>
        <w:t xml:space="preserve">Szkoły Podstawowej </w:t>
      </w:r>
      <w:r w:rsidR="0008180F" w:rsidRPr="0008180F">
        <w:rPr>
          <w:rFonts w:cs="Times New Roman"/>
          <w:b/>
        </w:rPr>
        <w:t xml:space="preserve">nr </w:t>
      </w:r>
      <w:r w:rsidR="003C340D">
        <w:rPr>
          <w:rFonts w:cs="Times New Roman"/>
          <w:b/>
        </w:rPr>
        <w:t>4</w:t>
      </w:r>
      <w:r w:rsidR="0008180F" w:rsidRPr="0008180F">
        <w:rPr>
          <w:rFonts w:cs="Times New Roman"/>
          <w:b/>
        </w:rPr>
        <w:t xml:space="preserve"> im. </w:t>
      </w:r>
      <w:r w:rsidR="003C340D" w:rsidRPr="003C340D">
        <w:rPr>
          <w:rFonts w:cs="Times New Roman"/>
          <w:b/>
        </w:rPr>
        <w:t>Komisji Edukacji Narodowej</w:t>
      </w:r>
    </w:p>
    <w:p w14:paraId="5F8ACFCB" w14:textId="20A23915" w:rsidR="0008180F" w:rsidRDefault="003C340D" w:rsidP="003C340D">
      <w:pPr>
        <w:pStyle w:val="Standard"/>
        <w:tabs>
          <w:tab w:val="left" w:pos="1134"/>
        </w:tabs>
        <w:spacing w:line="276" w:lineRule="auto"/>
        <w:jc w:val="center"/>
        <w:rPr>
          <w:rFonts w:cs="Times New Roman"/>
          <w:b/>
        </w:rPr>
      </w:pPr>
      <w:r w:rsidRPr="003C340D">
        <w:rPr>
          <w:rFonts w:cs="Times New Roman"/>
          <w:b/>
        </w:rPr>
        <w:t>w Łodzi</w:t>
      </w:r>
      <w:r w:rsidR="0008180F" w:rsidRPr="0008180F">
        <w:rPr>
          <w:rFonts w:cs="Times New Roman"/>
          <w:b/>
        </w:rPr>
        <w:t xml:space="preserve"> </w:t>
      </w:r>
    </w:p>
    <w:p w14:paraId="3869A6ED" w14:textId="33D587F5" w:rsidR="00DA3DE2" w:rsidRPr="004B3CA8" w:rsidRDefault="00D26EF1" w:rsidP="0008180F">
      <w:pPr>
        <w:pStyle w:val="Standard"/>
        <w:tabs>
          <w:tab w:val="left" w:pos="1134"/>
        </w:tabs>
        <w:spacing w:line="276" w:lineRule="auto"/>
        <w:jc w:val="center"/>
        <w:rPr>
          <w:rFonts w:cs="Times New Roman"/>
        </w:rPr>
      </w:pPr>
      <w:r>
        <w:rPr>
          <w:rFonts w:cs="Times New Roman"/>
        </w:rPr>
        <w:t>z dnia 09.09.2025</w:t>
      </w:r>
      <w:r w:rsidR="00DA3DE2" w:rsidRPr="004B3CA8">
        <w:rPr>
          <w:rFonts w:cs="Times New Roman"/>
        </w:rPr>
        <w:t xml:space="preserve"> r. </w:t>
      </w:r>
    </w:p>
    <w:p w14:paraId="4835B4B4" w14:textId="77777777" w:rsidR="0069165D" w:rsidRPr="004B3CA8" w:rsidRDefault="0069165D" w:rsidP="00085F71">
      <w:pPr>
        <w:pStyle w:val="Standard"/>
        <w:tabs>
          <w:tab w:val="left" w:pos="1134"/>
        </w:tabs>
        <w:spacing w:line="276" w:lineRule="auto"/>
        <w:jc w:val="both"/>
        <w:rPr>
          <w:rFonts w:cs="Times New Roman"/>
        </w:rPr>
      </w:pPr>
    </w:p>
    <w:p w14:paraId="06272186" w14:textId="6D745874" w:rsidR="00DA3DE2" w:rsidRDefault="00DA3DE2" w:rsidP="003C340D">
      <w:pPr>
        <w:pStyle w:val="Standard"/>
        <w:spacing w:line="276" w:lineRule="auto"/>
        <w:ind w:left="1134" w:hanging="1134"/>
        <w:jc w:val="both"/>
        <w:rPr>
          <w:rFonts w:cs="Times New Roman"/>
          <w:b/>
        </w:rPr>
      </w:pPr>
      <w:r w:rsidRPr="004B3CA8">
        <w:rPr>
          <w:rFonts w:cs="Times New Roman"/>
        </w:rPr>
        <w:t xml:space="preserve">w sprawie: </w:t>
      </w:r>
      <w:r w:rsidRPr="00CC1B22">
        <w:rPr>
          <w:rFonts w:cs="Times New Roman"/>
          <w:b/>
        </w:rPr>
        <w:t xml:space="preserve">wprowadzenia zmian w </w:t>
      </w:r>
      <w:r w:rsidR="00D3235D" w:rsidRPr="00D3235D">
        <w:rPr>
          <w:rFonts w:cs="Times New Roman"/>
          <w:b/>
        </w:rPr>
        <w:t xml:space="preserve">Szkoły Podstawowej </w:t>
      </w:r>
      <w:r w:rsidR="0008180F" w:rsidRPr="0008180F">
        <w:rPr>
          <w:rFonts w:cs="Times New Roman"/>
          <w:b/>
        </w:rPr>
        <w:t xml:space="preserve">nr </w:t>
      </w:r>
      <w:r w:rsidR="003C340D">
        <w:rPr>
          <w:rFonts w:cs="Times New Roman"/>
          <w:b/>
        </w:rPr>
        <w:t>4</w:t>
      </w:r>
      <w:r w:rsidR="0008180F" w:rsidRPr="0008180F">
        <w:rPr>
          <w:rFonts w:cs="Times New Roman"/>
          <w:b/>
        </w:rPr>
        <w:t xml:space="preserve"> im. </w:t>
      </w:r>
      <w:r w:rsidR="003C340D" w:rsidRPr="003C340D">
        <w:rPr>
          <w:rFonts w:cs="Times New Roman"/>
          <w:b/>
        </w:rPr>
        <w:t>Komisji Edukacji Narodowej</w:t>
      </w:r>
      <w:r w:rsidR="003C340D">
        <w:rPr>
          <w:rFonts w:cs="Times New Roman"/>
          <w:b/>
        </w:rPr>
        <w:t xml:space="preserve"> </w:t>
      </w:r>
      <w:r w:rsidR="003C340D" w:rsidRPr="003C340D">
        <w:rPr>
          <w:rFonts w:cs="Times New Roman"/>
          <w:b/>
        </w:rPr>
        <w:t>w Łodzi</w:t>
      </w:r>
    </w:p>
    <w:p w14:paraId="67CB7942" w14:textId="77777777" w:rsidR="0008180F" w:rsidRPr="004B3CA8" w:rsidRDefault="0008180F" w:rsidP="0008180F">
      <w:pPr>
        <w:pStyle w:val="Standard"/>
        <w:spacing w:line="276" w:lineRule="auto"/>
        <w:ind w:left="1134" w:hanging="1134"/>
        <w:jc w:val="both"/>
        <w:rPr>
          <w:rFonts w:cs="Times New Roman"/>
        </w:rPr>
      </w:pPr>
    </w:p>
    <w:p w14:paraId="263DBF03" w14:textId="77777777" w:rsidR="004B3CA8" w:rsidRPr="004B3CA8" w:rsidRDefault="00DA3DE2" w:rsidP="00085F71">
      <w:pPr>
        <w:pStyle w:val="Standard"/>
        <w:tabs>
          <w:tab w:val="left" w:pos="1134"/>
        </w:tabs>
        <w:spacing w:line="276" w:lineRule="auto"/>
        <w:jc w:val="both"/>
        <w:rPr>
          <w:rFonts w:cs="Times New Roman"/>
          <w:i/>
        </w:rPr>
      </w:pPr>
      <w:r w:rsidRPr="004B3CA8">
        <w:rPr>
          <w:rFonts w:cs="Times New Roman"/>
        </w:rPr>
        <w:t>Na podstawie:</w:t>
      </w:r>
      <w:r w:rsidR="0071390D" w:rsidRPr="004B3CA8">
        <w:rPr>
          <w:rFonts w:cs="Times New Roman"/>
          <w:i/>
        </w:rPr>
        <w:t xml:space="preserve"> </w:t>
      </w:r>
    </w:p>
    <w:p w14:paraId="29D5ABCF" w14:textId="675FEE99" w:rsidR="00DA3DE2" w:rsidRPr="004B3CA8" w:rsidRDefault="0071390D" w:rsidP="00085F71">
      <w:pPr>
        <w:pStyle w:val="Standard"/>
        <w:tabs>
          <w:tab w:val="left" w:pos="1134"/>
        </w:tabs>
        <w:spacing w:line="276" w:lineRule="auto"/>
        <w:jc w:val="both"/>
        <w:rPr>
          <w:rFonts w:cs="Times New Roman"/>
        </w:rPr>
      </w:pPr>
      <w:r w:rsidRPr="004B3CA8">
        <w:rPr>
          <w:rFonts w:cs="Times New Roman"/>
          <w:i/>
        </w:rPr>
        <w:t>art. 8</w:t>
      </w:r>
      <w:r w:rsidR="00DA3DE2" w:rsidRPr="004B3CA8">
        <w:rPr>
          <w:rFonts w:cs="Times New Roman"/>
          <w:i/>
        </w:rPr>
        <w:t xml:space="preserve">2 ust. 2 w związku z art. </w:t>
      </w:r>
      <w:r w:rsidRPr="004B3CA8">
        <w:rPr>
          <w:rFonts w:cs="Times New Roman"/>
          <w:i/>
        </w:rPr>
        <w:t>8</w:t>
      </w:r>
      <w:r w:rsidR="00DA3DE2" w:rsidRPr="004B3CA8">
        <w:rPr>
          <w:rFonts w:cs="Times New Roman"/>
          <w:i/>
        </w:rPr>
        <w:t xml:space="preserve">0 ust. 2 pkt 1 Ustawy </w:t>
      </w:r>
      <w:r w:rsidR="0018627C" w:rsidRPr="004B3CA8">
        <w:rPr>
          <w:rFonts w:cs="Times New Roman"/>
          <w:i/>
        </w:rPr>
        <w:t>z dnia 14 grudnia 2016 r. – Prawo oświatowe (Dz. U. z 20</w:t>
      </w:r>
      <w:r w:rsidR="008B55B7">
        <w:rPr>
          <w:rFonts w:cs="Times New Roman"/>
          <w:i/>
        </w:rPr>
        <w:t>2</w:t>
      </w:r>
      <w:r w:rsidR="00AC2606">
        <w:rPr>
          <w:rFonts w:cs="Times New Roman"/>
          <w:i/>
        </w:rPr>
        <w:t>5</w:t>
      </w:r>
      <w:r w:rsidR="0018627C" w:rsidRPr="004B3CA8">
        <w:rPr>
          <w:rFonts w:cs="Times New Roman"/>
          <w:i/>
        </w:rPr>
        <w:t xml:space="preserve"> r. poz. </w:t>
      </w:r>
      <w:r w:rsidR="00AC2606">
        <w:rPr>
          <w:rFonts w:cs="Times New Roman"/>
          <w:i/>
        </w:rPr>
        <w:t>1043</w:t>
      </w:r>
      <w:r w:rsidR="006B1B2E">
        <w:rPr>
          <w:rFonts w:cs="Times New Roman"/>
          <w:i/>
        </w:rPr>
        <w:t xml:space="preserve"> ze zm.</w:t>
      </w:r>
      <w:r w:rsidR="0018627C" w:rsidRPr="004B3CA8">
        <w:rPr>
          <w:rFonts w:cs="Times New Roman"/>
          <w:i/>
        </w:rPr>
        <w:t>);</w:t>
      </w:r>
      <w:r w:rsidR="00DA3DE2" w:rsidRPr="004B3CA8">
        <w:rPr>
          <w:rFonts w:cs="Times New Roman"/>
          <w:i/>
        </w:rPr>
        <w:t xml:space="preserve"> </w:t>
      </w:r>
    </w:p>
    <w:p w14:paraId="6F3E6A26" w14:textId="77777777" w:rsidR="00777C1C" w:rsidRDefault="00777C1C" w:rsidP="00085F71">
      <w:pPr>
        <w:pStyle w:val="Standard"/>
        <w:tabs>
          <w:tab w:val="left" w:pos="1134"/>
        </w:tabs>
        <w:spacing w:line="276" w:lineRule="auto"/>
        <w:jc w:val="both"/>
        <w:rPr>
          <w:rFonts w:cs="Times New Roman"/>
        </w:rPr>
      </w:pPr>
    </w:p>
    <w:p w14:paraId="052CF640" w14:textId="0FB35E89" w:rsidR="00DA3DE2" w:rsidRPr="004B3CA8" w:rsidRDefault="00DA3DE2" w:rsidP="00085F71">
      <w:pPr>
        <w:pStyle w:val="Standard"/>
        <w:tabs>
          <w:tab w:val="left" w:pos="1134"/>
        </w:tabs>
        <w:spacing w:line="276" w:lineRule="auto"/>
        <w:jc w:val="both"/>
        <w:rPr>
          <w:rFonts w:cs="Times New Roman"/>
        </w:rPr>
      </w:pPr>
      <w:r w:rsidRPr="004B3CA8">
        <w:rPr>
          <w:rFonts w:cs="Times New Roman"/>
        </w:rPr>
        <w:t>uchwala się co następuje:</w:t>
      </w:r>
    </w:p>
    <w:p w14:paraId="28EFA4C2" w14:textId="77777777" w:rsidR="00DA3DE2" w:rsidRPr="004B3CA8" w:rsidRDefault="00DA3DE2" w:rsidP="00085F71">
      <w:pPr>
        <w:pStyle w:val="Standard"/>
        <w:tabs>
          <w:tab w:val="left" w:pos="1134"/>
        </w:tabs>
        <w:spacing w:line="276" w:lineRule="auto"/>
        <w:jc w:val="both"/>
        <w:rPr>
          <w:rFonts w:cs="Times New Roman"/>
        </w:rPr>
      </w:pPr>
    </w:p>
    <w:p w14:paraId="0C90601A" w14:textId="77777777" w:rsidR="00DA3DE2" w:rsidRPr="004B3CA8" w:rsidRDefault="00DA3DE2" w:rsidP="00085F71">
      <w:pPr>
        <w:pStyle w:val="Standard"/>
        <w:tabs>
          <w:tab w:val="left" w:pos="1134"/>
        </w:tabs>
        <w:spacing w:line="276" w:lineRule="auto"/>
        <w:jc w:val="center"/>
        <w:rPr>
          <w:rFonts w:cs="Times New Roman"/>
        </w:rPr>
      </w:pPr>
      <w:r w:rsidRPr="004B3CA8">
        <w:rPr>
          <w:rFonts w:cs="Times New Roman"/>
          <w:bCs/>
        </w:rPr>
        <w:t>§ 1.</w:t>
      </w:r>
    </w:p>
    <w:p w14:paraId="19C36CB6" w14:textId="77777777" w:rsidR="00DA3DE2" w:rsidRPr="004B3CA8" w:rsidRDefault="00DA3DE2" w:rsidP="00085F71">
      <w:pPr>
        <w:pStyle w:val="Standard"/>
        <w:tabs>
          <w:tab w:val="left" w:pos="1134"/>
        </w:tabs>
        <w:spacing w:line="276" w:lineRule="auto"/>
        <w:jc w:val="both"/>
        <w:rPr>
          <w:rFonts w:cs="Times New Roman"/>
        </w:rPr>
      </w:pPr>
    </w:p>
    <w:p w14:paraId="792E3C7C" w14:textId="30AC1CF2" w:rsidR="00DA3DE2" w:rsidRPr="00D465AB" w:rsidRDefault="00DA3DE2" w:rsidP="00D465AB">
      <w:pPr>
        <w:pStyle w:val="Standard"/>
        <w:tabs>
          <w:tab w:val="left" w:pos="1134"/>
        </w:tabs>
        <w:spacing w:line="276" w:lineRule="auto"/>
        <w:jc w:val="both"/>
        <w:rPr>
          <w:rFonts w:cs="Times New Roman"/>
        </w:rPr>
      </w:pPr>
      <w:r w:rsidRPr="00D465AB">
        <w:rPr>
          <w:rFonts w:cs="Times New Roman"/>
        </w:rPr>
        <w:t>W statucie</w:t>
      </w:r>
      <w:r w:rsidR="008B55B7" w:rsidRPr="00D465AB">
        <w:rPr>
          <w:rFonts w:cs="Times New Roman"/>
        </w:rPr>
        <w:t xml:space="preserve"> </w:t>
      </w:r>
      <w:r w:rsidR="00D3235D" w:rsidRPr="00D465AB">
        <w:rPr>
          <w:rFonts w:cs="Times New Roman"/>
        </w:rPr>
        <w:t xml:space="preserve">Szkoły Podstawowej </w:t>
      </w:r>
      <w:r w:rsidR="0008180F" w:rsidRPr="00D465AB">
        <w:rPr>
          <w:rFonts w:cs="Times New Roman"/>
        </w:rPr>
        <w:t xml:space="preserve">nr </w:t>
      </w:r>
      <w:r w:rsidR="003C340D" w:rsidRPr="00D465AB">
        <w:rPr>
          <w:rFonts w:cs="Times New Roman"/>
        </w:rPr>
        <w:t>4</w:t>
      </w:r>
      <w:r w:rsidR="0008180F" w:rsidRPr="00D465AB">
        <w:rPr>
          <w:rFonts w:cs="Times New Roman"/>
        </w:rPr>
        <w:t xml:space="preserve"> im. </w:t>
      </w:r>
      <w:r w:rsidR="003C340D" w:rsidRPr="00D465AB">
        <w:rPr>
          <w:rFonts w:cs="Times New Roman"/>
        </w:rPr>
        <w:t xml:space="preserve">Komisji Edukacji Narodowej w Łodzi </w:t>
      </w:r>
      <w:r w:rsidRPr="00D465AB">
        <w:rPr>
          <w:rFonts w:cs="Times New Roman"/>
        </w:rPr>
        <w:t>wprowadza się następujące zmiany:</w:t>
      </w:r>
    </w:p>
    <w:p w14:paraId="22960A46" w14:textId="0BDDD7DA" w:rsidR="00403E50" w:rsidRDefault="00403E50" w:rsidP="00403E50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spacing w:line="276" w:lineRule="auto"/>
      </w:pPr>
      <w:r w:rsidRPr="00403E50">
        <w:t>§ 5</w:t>
      </w:r>
      <w:r>
        <w:t xml:space="preserve"> ust. 8 otrzymuje brzmienie:</w:t>
      </w:r>
    </w:p>
    <w:p w14:paraId="58AE7360" w14:textId="50FA8B71" w:rsidR="00403E50" w:rsidRPr="00403E50" w:rsidRDefault="00403E50" w:rsidP="00403E50">
      <w:pPr>
        <w:pStyle w:val="Domyolnytekst"/>
        <w:tabs>
          <w:tab w:val="left" w:pos="284"/>
          <w:tab w:val="left" w:pos="426"/>
        </w:tabs>
        <w:spacing w:line="276" w:lineRule="auto"/>
        <w:ind w:left="720"/>
      </w:pPr>
      <w:r>
        <w:t xml:space="preserve">„ </w:t>
      </w:r>
      <w:r w:rsidRPr="00110F07">
        <w:rPr>
          <w:bCs/>
        </w:rPr>
        <w:t xml:space="preserve">Szkoła wspomaga wychowawczą rolę rodziny poprzez pomoc w kształtowaniu </w:t>
      </w:r>
      <w:r w:rsidRPr="00110F07">
        <w:rPr>
          <w:bCs/>
        </w:rPr>
        <w:br/>
        <w:t>u uczniów stałych sprawności w czynieniu dobra, rzetelną diagnozę potrzeb rozwojowych dzieci i młodzieży, realizację adekwatnego programu wychowawczo-profilaktycznego oraz</w:t>
      </w:r>
      <w:r>
        <w:rPr>
          <w:bCs/>
        </w:rPr>
        <w:t xml:space="preserve"> zajęć edukacji zdrowotnej.”</w:t>
      </w:r>
    </w:p>
    <w:p w14:paraId="3723F7AA" w14:textId="1D52E7B3" w:rsidR="0008180F" w:rsidRPr="00D465AB" w:rsidRDefault="0008180F" w:rsidP="00D465AB">
      <w:pPr>
        <w:pStyle w:val="Akapitzlist"/>
        <w:numPr>
          <w:ilvl w:val="0"/>
          <w:numId w:val="1"/>
        </w:numPr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 xml:space="preserve">§ </w:t>
      </w:r>
      <w:r w:rsidR="003C340D" w:rsidRPr="00D465AB">
        <w:rPr>
          <w:rFonts w:eastAsia="SimSun"/>
          <w:bCs/>
          <w:kern w:val="3"/>
          <w:lang w:eastAsia="zh-CN" w:bidi="hi-IN"/>
        </w:rPr>
        <w:t>8</w:t>
      </w:r>
      <w:r w:rsidRPr="00D465AB">
        <w:rPr>
          <w:rFonts w:eastAsia="SimSun"/>
          <w:bCs/>
          <w:kern w:val="3"/>
          <w:lang w:eastAsia="zh-CN" w:bidi="hi-IN"/>
        </w:rPr>
        <w:t xml:space="preserve"> otrzymuje brzmienie:</w:t>
      </w:r>
    </w:p>
    <w:p w14:paraId="0F5D5BD9" w14:textId="138427D0" w:rsidR="0008180F" w:rsidRPr="00D465AB" w:rsidRDefault="003C340D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>„Dla wszystkich uczniów klas IV-VIII organizowane są zajęcia edukacyjne „Edukacja zdrowotna” na zasadach określonych w odrębnych przepisach</w:t>
      </w:r>
      <w:r w:rsidR="00DD7BE3" w:rsidRPr="00D465AB">
        <w:rPr>
          <w:rFonts w:eastAsia="SimSun"/>
          <w:bCs/>
          <w:kern w:val="3"/>
          <w:lang w:eastAsia="zh-CN" w:bidi="hi-IN"/>
        </w:rPr>
        <w:t>.</w:t>
      </w:r>
      <w:r w:rsidR="0008180F" w:rsidRPr="00D465AB">
        <w:rPr>
          <w:rFonts w:eastAsia="SimSun"/>
          <w:bCs/>
          <w:kern w:val="3"/>
          <w:lang w:eastAsia="zh-CN" w:bidi="hi-IN"/>
        </w:rPr>
        <w:t>”;</w:t>
      </w:r>
    </w:p>
    <w:p w14:paraId="252DAB4E" w14:textId="64E5889E" w:rsidR="0008180F" w:rsidRPr="00D465AB" w:rsidRDefault="0008180F" w:rsidP="00D465AB">
      <w:pPr>
        <w:pStyle w:val="Akapitzlist"/>
        <w:numPr>
          <w:ilvl w:val="0"/>
          <w:numId w:val="1"/>
        </w:numPr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 xml:space="preserve">§ </w:t>
      </w:r>
      <w:r w:rsidR="003C340D" w:rsidRPr="00D465AB">
        <w:rPr>
          <w:rFonts w:eastAsia="SimSun"/>
          <w:bCs/>
          <w:kern w:val="3"/>
          <w:lang w:eastAsia="zh-CN" w:bidi="hi-IN"/>
        </w:rPr>
        <w:t xml:space="preserve">9 </w:t>
      </w:r>
      <w:r w:rsidRPr="00D465AB">
        <w:rPr>
          <w:rFonts w:eastAsia="SimSun"/>
          <w:bCs/>
          <w:kern w:val="3"/>
          <w:lang w:eastAsia="zh-CN" w:bidi="hi-IN"/>
        </w:rPr>
        <w:t>otrzymuje brzmienie</w:t>
      </w:r>
      <w:r w:rsidR="003C340D" w:rsidRPr="00D465AB">
        <w:rPr>
          <w:rFonts w:eastAsia="SimSun"/>
          <w:bCs/>
          <w:kern w:val="3"/>
          <w:lang w:eastAsia="zh-CN" w:bidi="hi-IN"/>
        </w:rPr>
        <w:t>:</w:t>
      </w:r>
    </w:p>
    <w:p w14:paraId="2216AB16" w14:textId="77777777" w:rsidR="003C340D" w:rsidRPr="00D465AB" w:rsidRDefault="0008180F" w:rsidP="00D465AB">
      <w:pPr>
        <w:pStyle w:val="Standard"/>
        <w:tabs>
          <w:tab w:val="left" w:pos="1134"/>
        </w:tabs>
        <w:spacing w:line="276" w:lineRule="auto"/>
        <w:ind w:left="720"/>
        <w:jc w:val="both"/>
        <w:rPr>
          <w:rFonts w:cs="Times New Roman"/>
          <w:bCs/>
        </w:rPr>
      </w:pPr>
      <w:r w:rsidRPr="00D465AB">
        <w:rPr>
          <w:rFonts w:cs="Times New Roman"/>
          <w:bCs/>
        </w:rPr>
        <w:t>„</w:t>
      </w:r>
      <w:r w:rsidR="003C340D" w:rsidRPr="00D465AB">
        <w:rPr>
          <w:rFonts w:cs="Times New Roman"/>
          <w:bCs/>
        </w:rPr>
        <w:t>1. Uczniom, którym z przyczyn rozwojowych, rodzinnych lub losowych potrzebna jest pomoc i wsparcie szkoła udziela pomocy psychologiczno-pedagogicznej.</w:t>
      </w:r>
    </w:p>
    <w:p w14:paraId="5AAE3EFC" w14:textId="77777777" w:rsidR="003C340D" w:rsidRPr="00D465AB" w:rsidRDefault="003C340D" w:rsidP="00D465AB">
      <w:pPr>
        <w:pStyle w:val="Standard"/>
        <w:tabs>
          <w:tab w:val="left" w:pos="1134"/>
        </w:tabs>
        <w:spacing w:line="276" w:lineRule="auto"/>
        <w:ind w:left="720"/>
        <w:jc w:val="both"/>
        <w:rPr>
          <w:rFonts w:cs="Times New Roman"/>
          <w:bCs/>
        </w:rPr>
      </w:pPr>
      <w:r w:rsidRPr="00D465AB">
        <w:rPr>
          <w:rFonts w:cs="Times New Roman"/>
          <w:bCs/>
        </w:rPr>
        <w:t>2. Pomoc psychologiczną i pedagogiczną w szkole organizuje dyrektor szkoły.</w:t>
      </w:r>
    </w:p>
    <w:p w14:paraId="69B33B23" w14:textId="77777777" w:rsidR="003C340D" w:rsidRPr="00D465AB" w:rsidRDefault="003C340D" w:rsidP="00D465AB">
      <w:pPr>
        <w:pStyle w:val="Standard"/>
        <w:tabs>
          <w:tab w:val="left" w:pos="1134"/>
        </w:tabs>
        <w:spacing w:line="276" w:lineRule="auto"/>
        <w:ind w:left="720"/>
        <w:jc w:val="both"/>
        <w:rPr>
          <w:rFonts w:cs="Times New Roman"/>
          <w:bCs/>
        </w:rPr>
      </w:pPr>
      <w:r w:rsidRPr="00D465AB">
        <w:rPr>
          <w:rFonts w:cs="Times New Roman"/>
          <w:bCs/>
        </w:rPr>
        <w:t>3. Pomoc psychologiczno-pedagogiczna udzielana uczniowi w szkole polega na rozpoznawaniu i zaspokajaniu indywidualnych potrzeb rozwojowych i edukacyjnych ucznia oraz rozpoznawaniu indywidualnych możliwości psychofizycznych ucznia i czynników środowiskowych wpływających na jego funkcjonowanie w szkole, w celu wspierania potencjału rozwojowego ucznia i stwarzania warunków do jego aktywnego i pełnego uczestnictwa w życiu szkoły oraz w środowisku społecznym.</w:t>
      </w:r>
    </w:p>
    <w:p w14:paraId="1BF095A5" w14:textId="77777777" w:rsidR="003C340D" w:rsidRPr="00D465AB" w:rsidRDefault="003C340D" w:rsidP="00D465AB">
      <w:pPr>
        <w:pStyle w:val="Standard"/>
        <w:tabs>
          <w:tab w:val="left" w:pos="1134"/>
        </w:tabs>
        <w:spacing w:line="276" w:lineRule="auto"/>
        <w:ind w:left="720"/>
        <w:jc w:val="both"/>
        <w:rPr>
          <w:rFonts w:cs="Times New Roman"/>
          <w:bCs/>
        </w:rPr>
      </w:pPr>
      <w:r w:rsidRPr="00D465AB">
        <w:rPr>
          <w:rFonts w:cs="Times New Roman"/>
          <w:bCs/>
        </w:rPr>
        <w:t>4. W trakcie czasowego ograniczenia funkcjonowania szkoły i zawieszenia zajęć nadal organizowana i udzielana jest pomoc psychologiczno-pedagogiczna.</w:t>
      </w:r>
    </w:p>
    <w:p w14:paraId="66E913FD" w14:textId="3E6A94D0" w:rsidR="0008180F" w:rsidRPr="00D465AB" w:rsidRDefault="003C340D" w:rsidP="00D465AB">
      <w:pPr>
        <w:pStyle w:val="Standard"/>
        <w:tabs>
          <w:tab w:val="left" w:pos="1134"/>
        </w:tabs>
        <w:spacing w:line="276" w:lineRule="auto"/>
        <w:ind w:left="720"/>
        <w:jc w:val="both"/>
        <w:rPr>
          <w:rFonts w:cs="Times New Roman"/>
          <w:bCs/>
        </w:rPr>
      </w:pPr>
      <w:r w:rsidRPr="00D465AB">
        <w:rPr>
          <w:rFonts w:cs="Times New Roman"/>
          <w:bCs/>
        </w:rPr>
        <w:t>5. Organizacja pomocy psychologiczno-pedagogicznej udzielana jest na zasadach określonych w odrębnych przepisach prawa</w:t>
      </w:r>
      <w:r w:rsidR="00DD7BE3" w:rsidRPr="00D465AB">
        <w:rPr>
          <w:rFonts w:cs="Times New Roman"/>
          <w:bCs/>
        </w:rPr>
        <w:t>.</w:t>
      </w:r>
      <w:r w:rsidR="0008180F" w:rsidRPr="00D465AB">
        <w:rPr>
          <w:rFonts w:cs="Times New Roman"/>
          <w:bCs/>
        </w:rPr>
        <w:t>”;</w:t>
      </w:r>
    </w:p>
    <w:p w14:paraId="36242E30" w14:textId="235744DA" w:rsidR="0008180F" w:rsidRPr="00D465AB" w:rsidRDefault="0008180F" w:rsidP="00D465AB">
      <w:pPr>
        <w:pStyle w:val="Akapitzlist"/>
        <w:numPr>
          <w:ilvl w:val="0"/>
          <w:numId w:val="1"/>
        </w:numPr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 xml:space="preserve">§ </w:t>
      </w:r>
      <w:r w:rsidR="003C340D" w:rsidRPr="00D465AB">
        <w:rPr>
          <w:rFonts w:eastAsia="SimSun"/>
          <w:bCs/>
          <w:kern w:val="3"/>
          <w:lang w:eastAsia="zh-CN" w:bidi="hi-IN"/>
        </w:rPr>
        <w:t>14</w:t>
      </w:r>
      <w:r w:rsidRPr="00D465AB">
        <w:rPr>
          <w:rFonts w:eastAsia="SimSun"/>
          <w:bCs/>
          <w:kern w:val="3"/>
          <w:lang w:eastAsia="zh-CN" w:bidi="hi-IN"/>
        </w:rPr>
        <w:t xml:space="preserve"> otrzymuje brzmienie:</w:t>
      </w:r>
    </w:p>
    <w:p w14:paraId="51285908" w14:textId="77777777" w:rsidR="003C340D" w:rsidRPr="00D465AB" w:rsidRDefault="0008180F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>„</w:t>
      </w:r>
      <w:r w:rsidR="003C340D" w:rsidRPr="00D465AB">
        <w:rPr>
          <w:rFonts w:eastAsia="SimSun"/>
          <w:bCs/>
          <w:kern w:val="3"/>
          <w:lang w:eastAsia="zh-CN" w:bidi="hi-IN"/>
        </w:rPr>
        <w:t>1. Działalność edukacyjna szkoły jest określona przez:</w:t>
      </w:r>
    </w:p>
    <w:p w14:paraId="13EC5CF4" w14:textId="77777777" w:rsidR="003C340D" w:rsidRPr="00D465AB" w:rsidRDefault="003C340D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>1) szkolny zestaw programów nauczania, który obejmuje całą działalność szkoły z punktu widzenia dydaktycznego;</w:t>
      </w:r>
    </w:p>
    <w:p w14:paraId="6DB6B655" w14:textId="77777777" w:rsidR="003C340D" w:rsidRPr="00D465AB" w:rsidRDefault="003C340D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lastRenderedPageBreak/>
        <w:t>2) program wychowawczo-profilaktyczny obejmujący:</w:t>
      </w:r>
    </w:p>
    <w:p w14:paraId="157DD5D7" w14:textId="77777777" w:rsidR="003C340D" w:rsidRPr="00D465AB" w:rsidRDefault="003C340D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>a) treści i działania o charakterze wychowawczym skierowane do uczniów oraz,</w:t>
      </w:r>
    </w:p>
    <w:p w14:paraId="17814F6E" w14:textId="77777777" w:rsidR="003C340D" w:rsidRPr="00D465AB" w:rsidRDefault="003C340D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>b) treści i działania o charakterze profilaktycznym skierowane do uczniów, nauczycieli i rodziców.</w:t>
      </w:r>
    </w:p>
    <w:p w14:paraId="56D0FCE3" w14:textId="77777777" w:rsidR="003C340D" w:rsidRPr="00D465AB" w:rsidRDefault="003C340D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>2. Program wychowawczo-profilaktyczny opracowuje się na podstawie wyników corocznej diagnozy w zakresie występujących w środowisku szkolnym potrzeb rozwojowych uczniów, w tym czynników chroniących i czynników ryzyka, ze szczególnym uwzględnieniem zagrożeń związanych z używaniem substancji psychotropowych, środków zastępczych oraz nowych substancji psychoaktywnych.</w:t>
      </w:r>
    </w:p>
    <w:p w14:paraId="2EF2DE78" w14:textId="77777777" w:rsidR="003C340D" w:rsidRPr="00D465AB" w:rsidRDefault="003C340D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>3. W przypadku prowadzenia zajęć z wykorzystaniem metod i technik kształcenia na odległość w związku z zawieszeniem zajęć Dyrektor, w porozumieniu z Radą Pedagogiczną i Radą Rodziców, ustala potrzebę modyfikacji w trakcie roku szkolnego realizowanego programu wychowawczo-profilaktycznego oraz w razie potrzeby modyfikuje ten program.</w:t>
      </w:r>
    </w:p>
    <w:p w14:paraId="6E560C52" w14:textId="77777777" w:rsidR="003C340D" w:rsidRPr="00D465AB" w:rsidRDefault="003C340D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>4. Szkoła realizuje projekty edukacyjne w oparciu o zewnętrzne źródła finansowania w celu wzbogacenia oferty edukacyjnej.</w:t>
      </w:r>
    </w:p>
    <w:p w14:paraId="14C6C014" w14:textId="7623908F" w:rsidR="0008180F" w:rsidRPr="00D465AB" w:rsidRDefault="003C340D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>5. Szkoła może prowadzić działalność innowacyjną i eksperymentalną zgodnie z odrębnymi przepisami.</w:t>
      </w:r>
      <w:r w:rsidR="0008180F" w:rsidRPr="00D465AB">
        <w:rPr>
          <w:rFonts w:eastAsia="SimSun"/>
          <w:bCs/>
          <w:kern w:val="3"/>
          <w:lang w:eastAsia="zh-CN" w:bidi="hi-IN"/>
        </w:rPr>
        <w:t>”;</w:t>
      </w:r>
    </w:p>
    <w:p w14:paraId="7C80295E" w14:textId="1CB5F642" w:rsidR="00F308EF" w:rsidRPr="00D465AB" w:rsidRDefault="00F308EF" w:rsidP="00D465AB">
      <w:pPr>
        <w:pStyle w:val="Standard"/>
        <w:numPr>
          <w:ilvl w:val="0"/>
          <w:numId w:val="1"/>
        </w:numPr>
        <w:tabs>
          <w:tab w:val="left" w:pos="1134"/>
        </w:tabs>
        <w:spacing w:line="276" w:lineRule="auto"/>
        <w:jc w:val="both"/>
        <w:rPr>
          <w:rFonts w:cs="Times New Roman"/>
          <w:bCs/>
        </w:rPr>
      </w:pPr>
      <w:r w:rsidRPr="00D465AB">
        <w:rPr>
          <w:rFonts w:cs="Times New Roman"/>
          <w:bCs/>
        </w:rPr>
        <w:t xml:space="preserve">§ </w:t>
      </w:r>
      <w:r w:rsidR="003C340D" w:rsidRPr="00D465AB">
        <w:rPr>
          <w:rFonts w:cs="Times New Roman"/>
          <w:bCs/>
        </w:rPr>
        <w:t>14a uchyla się;</w:t>
      </w:r>
    </w:p>
    <w:p w14:paraId="2A733FD9" w14:textId="7FC0B106" w:rsidR="008255F5" w:rsidRPr="00D465AB" w:rsidRDefault="008255F5" w:rsidP="00D465AB">
      <w:pPr>
        <w:pStyle w:val="Akapitzlist"/>
        <w:numPr>
          <w:ilvl w:val="0"/>
          <w:numId w:val="1"/>
        </w:numPr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 xml:space="preserve">§ </w:t>
      </w:r>
      <w:r w:rsidR="000E144B" w:rsidRPr="00D465AB">
        <w:rPr>
          <w:rFonts w:eastAsia="SimSun"/>
          <w:bCs/>
          <w:kern w:val="3"/>
          <w:lang w:eastAsia="zh-CN" w:bidi="hi-IN"/>
        </w:rPr>
        <w:t>17</w:t>
      </w:r>
      <w:r w:rsidR="009D031E" w:rsidRPr="00D465AB">
        <w:rPr>
          <w:rFonts w:eastAsia="SimSun"/>
          <w:bCs/>
          <w:kern w:val="3"/>
          <w:lang w:eastAsia="zh-CN" w:bidi="hi-IN"/>
        </w:rPr>
        <w:t xml:space="preserve"> otrzymuje brzmienie</w:t>
      </w:r>
      <w:r w:rsidRPr="00D465AB">
        <w:rPr>
          <w:rFonts w:eastAsia="SimSun"/>
          <w:bCs/>
          <w:kern w:val="3"/>
          <w:lang w:eastAsia="zh-CN" w:bidi="hi-IN"/>
        </w:rPr>
        <w:t>:</w:t>
      </w:r>
    </w:p>
    <w:p w14:paraId="3EA9707F" w14:textId="77777777" w:rsidR="000E144B" w:rsidRPr="00D465AB" w:rsidRDefault="008255F5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>„</w:t>
      </w:r>
      <w:r w:rsidR="000E144B" w:rsidRPr="00D465AB">
        <w:rPr>
          <w:rFonts w:eastAsia="SimSun"/>
          <w:bCs/>
          <w:kern w:val="3"/>
          <w:lang w:eastAsia="zh-CN" w:bidi="hi-IN"/>
        </w:rPr>
        <w:t>1. Nauczyciel w swoich działaniach dydaktycznych, wychowawczych i opiekuńczych ma obowiązek kierowania się dobrem uczniów, troską o ich zdrowie, postawę moralną i obywatelską z poszanowaniem godności osobistej ucznia, w oparciu o zasady solidarności, demokracji, tolerancji, sprawiedliwości i wolności.</w:t>
      </w:r>
    </w:p>
    <w:p w14:paraId="054D931B" w14:textId="77777777" w:rsidR="000E144B" w:rsidRPr="00D465AB" w:rsidRDefault="000E144B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 xml:space="preserve">2. Nauczyciel obowiązany jest rzetelnie realizować zadania związane z powierzonym mu stanowiskiem oraz podstawowymi funkcjami szkoły dydaktyczną, wychowawczą i opiekuńczą; </w:t>
      </w:r>
    </w:p>
    <w:p w14:paraId="0C11138E" w14:textId="77777777" w:rsidR="000E144B" w:rsidRPr="00D465AB" w:rsidRDefault="000E144B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 xml:space="preserve">3. W ramach swoich obowiązków zawodowych nauczyciele Szkoły wykonują następujące zadania: </w:t>
      </w:r>
    </w:p>
    <w:p w14:paraId="0627F087" w14:textId="77777777" w:rsidR="000E144B" w:rsidRPr="00D465AB" w:rsidRDefault="000E144B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 xml:space="preserve">1) prowadzą zajęcia dydaktyczne, wychowawcze i opiekuńcze bezpośrednio z uczniami lub na ich rzecz zgodnie z powierzonym stanowiskiem pracy; </w:t>
      </w:r>
    </w:p>
    <w:p w14:paraId="45431886" w14:textId="77777777" w:rsidR="000E144B" w:rsidRPr="00D465AB" w:rsidRDefault="000E144B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 xml:space="preserve">2) przygotowują się do zajęć, prowadzą samokształcenie, uczestniczą w doskonaleniu zawodowym; </w:t>
      </w:r>
    </w:p>
    <w:p w14:paraId="3A10B056" w14:textId="77777777" w:rsidR="000E144B" w:rsidRPr="00D465AB" w:rsidRDefault="000E144B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>3) wykonują inne czynności i zajęcia wynikające z zadań statutowych szkoły.</w:t>
      </w:r>
    </w:p>
    <w:p w14:paraId="2D499D0C" w14:textId="77777777" w:rsidR="000E144B" w:rsidRPr="00D465AB" w:rsidRDefault="000E144B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 xml:space="preserve">4. Do zadań nauczyciela szkoły należy: </w:t>
      </w:r>
    </w:p>
    <w:p w14:paraId="7C1AABF9" w14:textId="77777777" w:rsidR="000E144B" w:rsidRPr="00D465AB" w:rsidRDefault="000E144B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>1) realizować program wychowawczo-profilaktyczny szkoły:</w:t>
      </w:r>
    </w:p>
    <w:p w14:paraId="26446EC3" w14:textId="77777777" w:rsidR="000E144B" w:rsidRPr="00D465AB" w:rsidRDefault="000E144B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>2) efektywnie realizować przyjęty program nauczania;</w:t>
      </w:r>
    </w:p>
    <w:p w14:paraId="2A59F9B2" w14:textId="77777777" w:rsidR="000E144B" w:rsidRPr="00D465AB" w:rsidRDefault="000E144B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>3) właściwie organizować proces nauczania;</w:t>
      </w:r>
    </w:p>
    <w:p w14:paraId="58CCE6BF" w14:textId="77777777" w:rsidR="000E144B" w:rsidRPr="00D465AB" w:rsidRDefault="000E144B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>4) oceniać uczniów zgodnie z obowiązującymi przepisami i przedmiotowym systemem oceniania;</w:t>
      </w:r>
    </w:p>
    <w:p w14:paraId="47BD195C" w14:textId="77777777" w:rsidR="000E144B" w:rsidRPr="00D465AB" w:rsidRDefault="000E144B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>5) dokonywać systematycznej ewaluacji swojej pracy;</w:t>
      </w:r>
    </w:p>
    <w:p w14:paraId="3C82AE72" w14:textId="77777777" w:rsidR="000E144B" w:rsidRPr="00D465AB" w:rsidRDefault="000E144B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>6) zapewnić bezpieczeństwo uczniom w czasie lekcji, przerw i zajęć pozalekcyjnych oraz wszelkiego typu wyjść, wycieczek, przestrzegać przepisów bhp i zarządzeń dyrektora szkoły w tym zakresie;</w:t>
      </w:r>
    </w:p>
    <w:p w14:paraId="7C6B24F3" w14:textId="77777777" w:rsidR="000E144B" w:rsidRPr="00D465AB" w:rsidRDefault="000E144B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lastRenderedPageBreak/>
        <w:t>7) kontrolować obecności uczniów na wszystkich zajęciach i niezwłocznie informować wychowawcę klasy o niezapowiedzianej nieobecności;</w:t>
      </w:r>
    </w:p>
    <w:p w14:paraId="357580CE" w14:textId="77777777" w:rsidR="000E144B" w:rsidRPr="00D465AB" w:rsidRDefault="000E144B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>8) w miarę możliwości zapobiegać niepowodzeniom szkolnym uczniów;</w:t>
      </w:r>
    </w:p>
    <w:p w14:paraId="77DB227E" w14:textId="77777777" w:rsidR="000E144B" w:rsidRPr="00D465AB" w:rsidRDefault="000E144B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>9) indywidualizować proces nauczania;</w:t>
      </w:r>
    </w:p>
    <w:p w14:paraId="2CC73CCD" w14:textId="77777777" w:rsidR="000E144B" w:rsidRPr="00D465AB" w:rsidRDefault="000E144B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>10) wspierać każdego ucznia w jego rozwoju;</w:t>
      </w:r>
    </w:p>
    <w:p w14:paraId="72745637" w14:textId="77777777" w:rsidR="000E144B" w:rsidRPr="00D465AB" w:rsidRDefault="000E144B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>11) troszczyć się o powierzone mu pomoce dydaktyczne i majątek szkoły;</w:t>
      </w:r>
    </w:p>
    <w:p w14:paraId="741C82B3" w14:textId="77777777" w:rsidR="000E144B" w:rsidRPr="00D465AB" w:rsidRDefault="000E144B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>12) doskonalić się zawodowo zgodnie z potrzebami szkoły.</w:t>
      </w:r>
    </w:p>
    <w:p w14:paraId="061CE5F9" w14:textId="13E57D15" w:rsidR="008255F5" w:rsidRPr="00D465AB" w:rsidRDefault="000E144B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>5. Nauczyciele są zobowiązani do zachowania w poufności informacji uzyskanych w związku z pełnioną funkcją lub wykonywaną pracą, dotyczących zdrowia, potrzeb rozwojowych i edukacyjnych, możliwości psychofizycznych, seksualności, orientacji seksualnej, pochodzenia rasowego lub etnicznego, poglądów politycznych, przekonań religijnych lub światopoglądów uczniów</w:t>
      </w:r>
      <w:r w:rsidR="008255F5" w:rsidRPr="00D465AB">
        <w:rPr>
          <w:rFonts w:eastAsia="SimSun"/>
          <w:bCs/>
          <w:kern w:val="3"/>
          <w:lang w:eastAsia="zh-CN" w:bidi="hi-IN"/>
        </w:rPr>
        <w:t>.”;</w:t>
      </w:r>
    </w:p>
    <w:p w14:paraId="6B659B41" w14:textId="391B3589" w:rsidR="00B6403B" w:rsidRPr="00D465AB" w:rsidRDefault="00B6403B" w:rsidP="00D465AB">
      <w:pPr>
        <w:pStyle w:val="Akapitzlist"/>
        <w:numPr>
          <w:ilvl w:val="0"/>
          <w:numId w:val="1"/>
        </w:numPr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 xml:space="preserve">§ </w:t>
      </w:r>
      <w:r w:rsidR="000E144B" w:rsidRPr="00D465AB">
        <w:rPr>
          <w:rFonts w:eastAsia="SimSun"/>
          <w:bCs/>
          <w:kern w:val="3"/>
          <w:lang w:eastAsia="zh-CN" w:bidi="hi-IN"/>
        </w:rPr>
        <w:t xml:space="preserve">17a </w:t>
      </w:r>
      <w:r w:rsidR="002561A8" w:rsidRPr="00D465AB">
        <w:rPr>
          <w:rFonts w:eastAsia="SimSun"/>
          <w:bCs/>
          <w:kern w:val="3"/>
          <w:lang w:eastAsia="zh-CN" w:bidi="hi-IN"/>
        </w:rPr>
        <w:t>otrzymuje brzmienie:</w:t>
      </w:r>
    </w:p>
    <w:p w14:paraId="18AEB87C" w14:textId="2AC7B235" w:rsidR="002561A8" w:rsidRPr="00D465AB" w:rsidRDefault="002561A8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 xml:space="preserve">„1. Do zadań pedagoga i psychologa należy pomoc wychowawcom klas, a w szczególności: </w:t>
      </w:r>
    </w:p>
    <w:p w14:paraId="01E8192F" w14:textId="77777777" w:rsidR="002561A8" w:rsidRPr="00D465AB" w:rsidRDefault="002561A8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>1) prowadzenie badań i działań diagnostycznych uczniów, w tym diagnozowanie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szkoły;</w:t>
      </w:r>
    </w:p>
    <w:p w14:paraId="401AD307" w14:textId="77777777" w:rsidR="002561A8" w:rsidRPr="00D465AB" w:rsidRDefault="002561A8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>2) diagnozowanie sytuacji wychowawczych w szkole w celu rozwiązywania problemów wychowawczych stanowiących barierę i ograniczających aktywne i pełne uczestnictwo ucznia w życiu szkoły;</w:t>
      </w:r>
    </w:p>
    <w:p w14:paraId="601E7ACD" w14:textId="77777777" w:rsidR="002561A8" w:rsidRPr="00D465AB" w:rsidRDefault="002561A8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>3) udzielanie pomocy psychologiczno-pedagogicznej w formach odpowiednich do rozpoznanych potrzeb;</w:t>
      </w:r>
    </w:p>
    <w:p w14:paraId="0C59F15A" w14:textId="77777777" w:rsidR="002561A8" w:rsidRPr="00D465AB" w:rsidRDefault="002561A8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>4) podejmowanie działań z zakresu profilaktyki uzależnień i innych problemów dzieci i młodzieży;</w:t>
      </w:r>
    </w:p>
    <w:p w14:paraId="718CCC3B" w14:textId="77777777" w:rsidR="002561A8" w:rsidRPr="00D465AB" w:rsidRDefault="002561A8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>5) minimalizowanie skutków zaburzeń rozwojowych, zapobieganie zaburzeniom zachowania oraz inicjowanie różnych form pomocy w środowisku szkolnym i pozaszkolnym uczniów;</w:t>
      </w:r>
    </w:p>
    <w:p w14:paraId="4183D8A9" w14:textId="77777777" w:rsidR="002561A8" w:rsidRPr="00D465AB" w:rsidRDefault="002561A8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>6) inicjowanie i prowadzenie działań mediacyjnych i interwencyjnych w sytuacjach kryzysowych;</w:t>
      </w:r>
    </w:p>
    <w:p w14:paraId="7A1BB484" w14:textId="77777777" w:rsidR="002561A8" w:rsidRPr="00D465AB" w:rsidRDefault="002561A8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>7) pomoc rodzicom i nauczycielom w rozpoznawaniu i rozwijaniu indywidualnych możliwości, predyspozycji i uzdolnień uczniów;</w:t>
      </w:r>
    </w:p>
    <w:p w14:paraId="13E92617" w14:textId="77777777" w:rsidR="002561A8" w:rsidRPr="00D465AB" w:rsidRDefault="002561A8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 xml:space="preserve">8) wspieranie nauczycieli i innych specjalistów w: </w:t>
      </w:r>
    </w:p>
    <w:p w14:paraId="7266F6D3" w14:textId="77777777" w:rsidR="002561A8" w:rsidRPr="00D465AB" w:rsidRDefault="002561A8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 xml:space="preserve">a) rozpoznawaniu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szkoły, </w:t>
      </w:r>
    </w:p>
    <w:p w14:paraId="7317FEE0" w14:textId="77777777" w:rsidR="002561A8" w:rsidRPr="00D465AB" w:rsidRDefault="002561A8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>b) udzielaniu pomocy psychologiczno-pedagogicznej.</w:t>
      </w:r>
    </w:p>
    <w:p w14:paraId="7A99CBE3" w14:textId="77777777" w:rsidR="002561A8" w:rsidRPr="00D465AB" w:rsidRDefault="002561A8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 xml:space="preserve">2. Pedagog/psycholog w trakcie czasowego ograniczenia funkcjonowania szkoły prowadzi porady i konsultacje związane ze zgłaszanymi przez rodziców i uczniów </w:t>
      </w:r>
      <w:r w:rsidRPr="00D465AB">
        <w:rPr>
          <w:rFonts w:eastAsia="SimSun"/>
          <w:bCs/>
          <w:kern w:val="3"/>
          <w:lang w:eastAsia="zh-CN" w:bidi="hi-IN"/>
        </w:rPr>
        <w:lastRenderedPageBreak/>
        <w:t>problemami przy pomocy dostępnych narzędzi komunikacji elektronicznej. Poza kontynuacją dotychczasowych form wsparcia, działania pedagoga/psychologa w trakcie kształcenia na odległość powinny również uwzględniać profilaktykę problemów związanych z obecną sytuacją, izolacją uczniów, odpowiedzialnością za swoje czyny w kontekście bieżących zaleceń dot. stanu epidemii.</w:t>
      </w:r>
    </w:p>
    <w:p w14:paraId="792FAEAF" w14:textId="77777777" w:rsidR="002561A8" w:rsidRPr="00D465AB" w:rsidRDefault="002561A8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 xml:space="preserve">3. Do zadań logopedy należy w szczególności: </w:t>
      </w:r>
    </w:p>
    <w:p w14:paraId="354D6D15" w14:textId="77777777" w:rsidR="002561A8" w:rsidRPr="00D465AB" w:rsidRDefault="002561A8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>1) przeprowadzenie badań wstępnych, w celu ustalenia stanu mowy uczniów, w tym mowy głośnej i pisma;</w:t>
      </w:r>
    </w:p>
    <w:p w14:paraId="765E7BB1" w14:textId="77777777" w:rsidR="002561A8" w:rsidRPr="00D465AB" w:rsidRDefault="002561A8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>2) diagnozowanie logopedyczne oraz – odpowiednio do jego wyników – organizowanie pomocy logopedycznej;</w:t>
      </w:r>
    </w:p>
    <w:p w14:paraId="21BC36EE" w14:textId="77777777" w:rsidR="002561A8" w:rsidRPr="00D465AB" w:rsidRDefault="002561A8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>3) prowadzenie terapii logopedycznej indywidualnej i w grupach dzieci, u których stwierdzono nieprawidłowości w rozwoju mowy głośnej i pisma;</w:t>
      </w:r>
    </w:p>
    <w:p w14:paraId="4C94053A" w14:textId="77777777" w:rsidR="002561A8" w:rsidRPr="00D465AB" w:rsidRDefault="002561A8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>4) organizowanie pomocy logopedycznej dla dzieci z trudnościami w czytaniu i pisaniu, przy ścisłej współpracy z pedagogami i nauczycielami prowadzącymi zajęcia korekcyjno-kompensacyjne;</w:t>
      </w:r>
    </w:p>
    <w:p w14:paraId="659967D2" w14:textId="77777777" w:rsidR="002561A8" w:rsidRPr="00D465AB" w:rsidRDefault="002561A8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>5) organizowanie i prowadzenie różnych form pomocy psychologiczno-pedagogicznej dla uczniów, rodziców i nauczycieli;</w:t>
      </w:r>
    </w:p>
    <w:p w14:paraId="4930D6C1" w14:textId="77777777" w:rsidR="002561A8" w:rsidRPr="00D465AB" w:rsidRDefault="002561A8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>6) podejmowanie działań profilaktycznych zapobiegających powstawaniu zaburzeń komunikacji językowej, w tym współpraca z najbliższym środowiskiem ucznia;</w:t>
      </w:r>
    </w:p>
    <w:p w14:paraId="71AB806E" w14:textId="77777777" w:rsidR="002561A8" w:rsidRPr="00D465AB" w:rsidRDefault="002561A8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>7) współdziałanie w opracowaniu programu wychowawczo-profilaktycznego szkoły;</w:t>
      </w:r>
    </w:p>
    <w:p w14:paraId="5B6ADF64" w14:textId="77777777" w:rsidR="002561A8" w:rsidRPr="00D465AB" w:rsidRDefault="002561A8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>8) wspieranie działań wychowawczych i profilaktycznych nauczycieli, wynikających z programu wychowawczo-profilaktycznego szkoły.</w:t>
      </w:r>
    </w:p>
    <w:p w14:paraId="2E08DAAB" w14:textId="77777777" w:rsidR="002561A8" w:rsidRPr="00D465AB" w:rsidRDefault="002561A8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>4. Logopeda w trakcie prowadzenia kształcenia na odległość przygotowuje i przekazuje ćwiczenia doskonalące i utrwalające nabyte umiejętności oraz dokładne instrukcje, jak te ćwiczenia wykonywać, by osiągnąć założony cel.</w:t>
      </w:r>
    </w:p>
    <w:p w14:paraId="24B995B5" w14:textId="77777777" w:rsidR="002561A8" w:rsidRPr="00D465AB" w:rsidRDefault="002561A8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 xml:space="preserve">5. Zobowiązuje się logopedę do wyboru ćwiczeń dostosowanych do indywidualnych potrzeb dziecka i możliwości do wykonania przez osobę niebędącą specjalistą w danej dziedzinie. </w:t>
      </w:r>
    </w:p>
    <w:p w14:paraId="7EB11472" w14:textId="77777777" w:rsidR="002561A8" w:rsidRPr="00D465AB" w:rsidRDefault="002561A8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>6. Logopeda w trakcie czasowego ograniczenia funkcjonowania szkoły prowadzi porady i konsultacje przy pomocy dostępnych środków komunikacji.</w:t>
      </w:r>
    </w:p>
    <w:p w14:paraId="6A6A557E" w14:textId="77777777" w:rsidR="002561A8" w:rsidRPr="00D465AB" w:rsidRDefault="002561A8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>7. Do zadań pedagoga specjalnego zatrudnionego w szkole, w tym w zakresie pomocy psychologiczno-pedagogicznej, należy w szczególności:</w:t>
      </w:r>
    </w:p>
    <w:p w14:paraId="0C5EBB30" w14:textId="77777777" w:rsidR="002561A8" w:rsidRPr="00D465AB" w:rsidRDefault="002561A8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>1) współpraca z nauczycielami lub innymi specjalistami, rodzicami oraz dziećmi w:</w:t>
      </w:r>
    </w:p>
    <w:p w14:paraId="293FCFF2" w14:textId="77777777" w:rsidR="002561A8" w:rsidRPr="00D465AB" w:rsidRDefault="002561A8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>a) rekomendowaniu dyrektorowi szkoły do realizacji działań w zakresie zapewnienia aktywnego i pełnego uczestnictwa uczniów w życiu szkoły oraz dostępności osobom ze szczególnymi potrzebami,</w:t>
      </w:r>
    </w:p>
    <w:p w14:paraId="1019308A" w14:textId="77777777" w:rsidR="002561A8" w:rsidRPr="00D465AB" w:rsidRDefault="002561A8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>b) prowadzeniu badań i działań diagnostycznych związanych z rozpoznawaniem indywidualnych potrzeb rozwojowych i edukacyjnych oraz możliwości psychofizycznych uczniów w celu określenia mocnych stron, predyspozycji, zainteresowań i uzdolnień dzieci oraz przyczyn niepowodzeń edukacyjnych lub trudności w funkcjonowaniu dzieci, w tym barier i ograniczeń utrudniających funkcjonowanie ucznia i jego uczestnictwo w życiu szkoły,</w:t>
      </w:r>
    </w:p>
    <w:p w14:paraId="3167C565" w14:textId="77777777" w:rsidR="002561A8" w:rsidRPr="00D465AB" w:rsidRDefault="002561A8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>c) rozwiązywaniu problemów dydaktycznych i wychowawczych uczniów,</w:t>
      </w:r>
    </w:p>
    <w:p w14:paraId="750C946C" w14:textId="77777777" w:rsidR="002561A8" w:rsidRPr="00D465AB" w:rsidRDefault="002561A8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lastRenderedPageBreak/>
        <w:t>d) określaniu niezbędnych do nauki warunków, sprzętu specjalistycznego i środków dydaktycznych, w tym wykorzystujących technologie informacyjno-komunikacyjne, odpowiednich ze względu na indywidualne potrzeby rozwojowe i edukacyjne oraz możliwości psychofizyczne dzieci;</w:t>
      </w:r>
    </w:p>
    <w:p w14:paraId="7EA6E02D" w14:textId="77777777" w:rsidR="002561A8" w:rsidRPr="00D465AB" w:rsidRDefault="002561A8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>2) współpraca z zespołem w zakresie opracowania i realizacji indywidualnego programu edukacyjno-terapeutycznego ucznia posiadającego orzeczenie o potrzebie kształcenia specjalnego, w tym zapewnienia mu pomocy psychologiczno-pedagogicznej;</w:t>
      </w:r>
    </w:p>
    <w:p w14:paraId="62F322BF" w14:textId="77777777" w:rsidR="002561A8" w:rsidRPr="00D465AB" w:rsidRDefault="002561A8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>3) wspieranie nauczycieli i innych specjalistów w:</w:t>
      </w:r>
    </w:p>
    <w:p w14:paraId="2488D1BB" w14:textId="77777777" w:rsidR="002561A8" w:rsidRPr="00D465AB" w:rsidRDefault="002561A8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>a) rozpoznawaniu przyczyn niepowodzeń edukacyjnych dzieci lub trudności w ich funkcjonowaniu, w tym barier i ograniczeń utrudniających funkcjonowanie ucznia i jego uczestnictwo w życiu szkoły,</w:t>
      </w:r>
    </w:p>
    <w:p w14:paraId="2FE2AC54" w14:textId="77777777" w:rsidR="002561A8" w:rsidRPr="00D465AB" w:rsidRDefault="002561A8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>b) udzielaniu pomocy psychologiczno-pedagogicznej w bezpośredniej pracy z dzieckiem,</w:t>
      </w:r>
    </w:p>
    <w:p w14:paraId="25F9F19A" w14:textId="77777777" w:rsidR="002561A8" w:rsidRPr="00D465AB" w:rsidRDefault="002561A8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>c) dostosowaniu sposobów i metod pracy do indywidualnych potrzeb rozwojowych i edukacyjnych ucznia oraz jego możliwości psychofizycznych,</w:t>
      </w:r>
    </w:p>
    <w:p w14:paraId="00B667AF" w14:textId="77777777" w:rsidR="002561A8" w:rsidRPr="00D465AB" w:rsidRDefault="002561A8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>d) doborze metod, form kształcenia i środków dydaktycznych do potrzeb dzieci;</w:t>
      </w:r>
    </w:p>
    <w:p w14:paraId="70B443AB" w14:textId="77777777" w:rsidR="002561A8" w:rsidRPr="00D465AB" w:rsidRDefault="002561A8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>4) udzielanie pomocy psychologiczno-pedagogicznej uczniom, ich rodzicom i nauczycielom;</w:t>
      </w:r>
    </w:p>
    <w:p w14:paraId="4E94DF92" w14:textId="77777777" w:rsidR="002561A8" w:rsidRPr="00D465AB" w:rsidRDefault="002561A8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>5) współpraca w zakresie pomocy psychologiczno-pedagogicznej, w zależności od potrzeb, z innymi podmiotami funkcjonującymi na tym polu;</w:t>
      </w:r>
    </w:p>
    <w:p w14:paraId="4051D15C" w14:textId="77777777" w:rsidR="002561A8" w:rsidRPr="00D465AB" w:rsidRDefault="002561A8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>6) przedstawianie radzie pedagogicznej propozycji w zakresie doskonalenia zawodowego nauczycieli szkoły w zakresie zadań określonych dla pedagoga specjalnego.</w:t>
      </w:r>
    </w:p>
    <w:p w14:paraId="1DD990CA" w14:textId="77777777" w:rsidR="002561A8" w:rsidRPr="00D465AB" w:rsidRDefault="002561A8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 xml:space="preserve">8. Do zadań terapeuty pedagogicznego należy w szczególności: </w:t>
      </w:r>
    </w:p>
    <w:p w14:paraId="3E944B1B" w14:textId="77777777" w:rsidR="002561A8" w:rsidRPr="00D465AB" w:rsidRDefault="002561A8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>1) prowadzenie badań diagnostycznych uczniów z zaburzeniami i odchyleniami rozwojowymi lub specyficznymi trudnościami w uczeniu się w celu rozpoznawania trudności oraz monitorowania efektów oddziaływań terapeutycznych;</w:t>
      </w:r>
    </w:p>
    <w:p w14:paraId="5A122DB6" w14:textId="77777777" w:rsidR="002561A8" w:rsidRPr="00D465AB" w:rsidRDefault="002561A8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>2) rozpoznawanie przyczyn utrudniających uczniom aktywne i pełne uczestnictwo w życiu szkoły;</w:t>
      </w:r>
    </w:p>
    <w:p w14:paraId="06709655" w14:textId="77777777" w:rsidR="002561A8" w:rsidRPr="00D465AB" w:rsidRDefault="002561A8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>3) prowadzenie zajęć korekcyjno-kompensacyjnych oraz innych zajęć o charakterze terapeutycznym;</w:t>
      </w:r>
    </w:p>
    <w:p w14:paraId="2843EDFB" w14:textId="77777777" w:rsidR="002561A8" w:rsidRPr="00D465AB" w:rsidRDefault="002561A8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>4) podejmowanie działań profilaktycznych zapobiegających niepowodzeniom edukacyjnym uczniów, we współpracy z rodzicami uczniów;</w:t>
      </w:r>
    </w:p>
    <w:p w14:paraId="510D8B60" w14:textId="77777777" w:rsidR="002561A8" w:rsidRPr="00D465AB" w:rsidRDefault="002561A8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>5) wspieranie nauczycieli i innych specjalistów w:</w:t>
      </w:r>
    </w:p>
    <w:p w14:paraId="0FA8CFDF" w14:textId="77777777" w:rsidR="002561A8" w:rsidRPr="00D465AB" w:rsidRDefault="002561A8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>a) rozpoznawaniu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szkoły,</w:t>
      </w:r>
    </w:p>
    <w:p w14:paraId="5EB5940C" w14:textId="67426F41" w:rsidR="002561A8" w:rsidRPr="00D465AB" w:rsidRDefault="002561A8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>b) udzielaniu pomocy psychologiczno-pedagogicznej.”;</w:t>
      </w:r>
    </w:p>
    <w:p w14:paraId="1F8B48A0" w14:textId="2545401D" w:rsidR="00675030" w:rsidRPr="00675030" w:rsidRDefault="00675030" w:rsidP="00675030">
      <w:pPr>
        <w:pStyle w:val="Standard"/>
        <w:numPr>
          <w:ilvl w:val="0"/>
          <w:numId w:val="1"/>
        </w:numPr>
        <w:tabs>
          <w:tab w:val="left" w:pos="1134"/>
        </w:tabs>
        <w:spacing w:line="276" w:lineRule="auto"/>
        <w:jc w:val="both"/>
        <w:rPr>
          <w:rFonts w:cs="Times New Roman"/>
          <w:bCs/>
        </w:rPr>
      </w:pPr>
      <w:r w:rsidRPr="00675030">
        <w:rPr>
          <w:rFonts w:cs="Times New Roman"/>
          <w:bCs/>
        </w:rPr>
        <w:t>§ 20</w:t>
      </w:r>
      <w:r>
        <w:rPr>
          <w:rFonts w:cs="Times New Roman"/>
          <w:bCs/>
        </w:rPr>
        <w:t xml:space="preserve"> ust.1 pkt 2a otrzymuje brzmienie:</w:t>
      </w:r>
    </w:p>
    <w:p w14:paraId="74206216" w14:textId="70B02D20" w:rsidR="00675030" w:rsidRDefault="00675030" w:rsidP="00675030">
      <w:pPr>
        <w:pStyle w:val="Standard"/>
        <w:tabs>
          <w:tab w:val="left" w:pos="1134"/>
        </w:tabs>
        <w:spacing w:line="276" w:lineRule="auto"/>
        <w:ind w:left="720"/>
        <w:jc w:val="both"/>
        <w:rPr>
          <w:rFonts w:cs="Times New Roman"/>
          <w:bCs/>
        </w:rPr>
      </w:pPr>
      <w:r>
        <w:rPr>
          <w:rFonts w:cs="Times New Roman"/>
          <w:bCs/>
        </w:rPr>
        <w:t>„</w:t>
      </w:r>
      <w:r w:rsidRPr="00675030">
        <w:rPr>
          <w:rFonts w:cs="Times New Roman"/>
          <w:bCs/>
        </w:rPr>
        <w:t>humanistyczny w skład, którego wchodzą nauczyciele języka polskiego, języków obcych, historii, wiedzy o społeczeństwie, plastyki, muzyki, religii, etyki</w:t>
      </w:r>
      <w:r>
        <w:rPr>
          <w:rFonts w:cs="Times New Roman"/>
          <w:bCs/>
        </w:rPr>
        <w:t xml:space="preserve">, edukacji </w:t>
      </w:r>
      <w:r>
        <w:rPr>
          <w:rFonts w:cs="Times New Roman"/>
          <w:bCs/>
        </w:rPr>
        <w:lastRenderedPageBreak/>
        <w:t>zdrowotnej</w:t>
      </w:r>
      <w:r w:rsidRPr="00675030">
        <w:rPr>
          <w:rFonts w:cs="Times New Roman"/>
          <w:bCs/>
        </w:rPr>
        <w:t>, dora</w:t>
      </w:r>
      <w:r>
        <w:rPr>
          <w:rFonts w:cs="Times New Roman"/>
          <w:bCs/>
        </w:rPr>
        <w:t>dztwa zawodowego, bibliotekarz;”</w:t>
      </w:r>
    </w:p>
    <w:p w14:paraId="6E1563D1" w14:textId="0FD18678" w:rsidR="00F308EF" w:rsidRPr="00D465AB" w:rsidRDefault="00F308EF" w:rsidP="00D465AB">
      <w:pPr>
        <w:pStyle w:val="Standard"/>
        <w:numPr>
          <w:ilvl w:val="0"/>
          <w:numId w:val="1"/>
        </w:numPr>
        <w:tabs>
          <w:tab w:val="left" w:pos="1134"/>
        </w:tabs>
        <w:spacing w:line="276" w:lineRule="auto"/>
        <w:jc w:val="both"/>
        <w:rPr>
          <w:rFonts w:cs="Times New Roman"/>
          <w:bCs/>
        </w:rPr>
      </w:pPr>
      <w:r w:rsidRPr="00D465AB">
        <w:rPr>
          <w:rFonts w:cs="Times New Roman"/>
          <w:bCs/>
        </w:rPr>
        <w:t xml:space="preserve">§ </w:t>
      </w:r>
      <w:r w:rsidR="000E144B" w:rsidRPr="00D465AB">
        <w:rPr>
          <w:rFonts w:cs="Times New Roman"/>
          <w:bCs/>
        </w:rPr>
        <w:t>24 ust. 2 i 3 uchyla się;</w:t>
      </w:r>
    </w:p>
    <w:p w14:paraId="49C52F37" w14:textId="28C3E21F" w:rsidR="00F308EF" w:rsidRPr="00D465AB" w:rsidRDefault="00F308EF" w:rsidP="00D465AB">
      <w:pPr>
        <w:pStyle w:val="Akapitzlist"/>
        <w:numPr>
          <w:ilvl w:val="0"/>
          <w:numId w:val="1"/>
        </w:numPr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bCs/>
        </w:rPr>
        <w:t xml:space="preserve">§ </w:t>
      </w:r>
      <w:r w:rsidR="000E144B" w:rsidRPr="00D465AB">
        <w:rPr>
          <w:bCs/>
        </w:rPr>
        <w:t>25 ust. 2 pkt 2</w:t>
      </w:r>
      <w:r w:rsidRPr="00D465AB">
        <w:rPr>
          <w:bCs/>
        </w:rPr>
        <w:t xml:space="preserve"> </w:t>
      </w:r>
      <w:r w:rsidR="00487ED6" w:rsidRPr="00D465AB">
        <w:rPr>
          <w:rFonts w:eastAsia="SimSun"/>
          <w:bCs/>
          <w:kern w:val="3"/>
          <w:lang w:eastAsia="zh-CN" w:bidi="hi-IN"/>
        </w:rPr>
        <w:t>otrzymuje brzmienie:</w:t>
      </w:r>
    </w:p>
    <w:p w14:paraId="63CC5D09" w14:textId="4FE776AC" w:rsidR="00F308EF" w:rsidRPr="00D465AB" w:rsidRDefault="00F308EF" w:rsidP="00D465AB">
      <w:pPr>
        <w:pStyle w:val="Standard"/>
        <w:tabs>
          <w:tab w:val="left" w:pos="1134"/>
        </w:tabs>
        <w:spacing w:line="276" w:lineRule="auto"/>
        <w:ind w:left="720"/>
        <w:jc w:val="both"/>
        <w:rPr>
          <w:rFonts w:cs="Times New Roman"/>
          <w:bCs/>
        </w:rPr>
      </w:pPr>
      <w:r w:rsidRPr="00D465AB">
        <w:rPr>
          <w:rFonts w:cs="Times New Roman"/>
          <w:bCs/>
        </w:rPr>
        <w:t>„</w:t>
      </w:r>
      <w:r w:rsidR="000E144B" w:rsidRPr="00D465AB">
        <w:rPr>
          <w:rFonts w:cs="Times New Roman"/>
          <w:bCs/>
        </w:rPr>
        <w:t>2)</w:t>
      </w:r>
      <w:r w:rsidR="000E144B" w:rsidRPr="00D465AB">
        <w:rPr>
          <w:rFonts w:cs="Times New Roman"/>
          <w:bCs/>
        </w:rPr>
        <w:tab/>
        <w:t>sprawuje nadzór pedagogiczny;</w:t>
      </w:r>
      <w:r w:rsidRPr="00D465AB">
        <w:rPr>
          <w:rFonts w:cs="Times New Roman"/>
          <w:bCs/>
        </w:rPr>
        <w:t>”;</w:t>
      </w:r>
    </w:p>
    <w:p w14:paraId="5ADC9280" w14:textId="27AC06E4" w:rsidR="0085584D" w:rsidRPr="0085584D" w:rsidRDefault="0085584D" w:rsidP="0085584D">
      <w:pPr>
        <w:pStyle w:val="Akapitzlist"/>
        <w:numPr>
          <w:ilvl w:val="0"/>
          <w:numId w:val="1"/>
        </w:numPr>
        <w:rPr>
          <w:rFonts w:eastAsia="SimSun"/>
          <w:bCs/>
          <w:kern w:val="3"/>
          <w:lang w:eastAsia="zh-CN" w:bidi="hi-IN"/>
        </w:rPr>
      </w:pPr>
      <w:r w:rsidRPr="0085584D">
        <w:rPr>
          <w:rFonts w:eastAsia="SimSun"/>
          <w:bCs/>
          <w:kern w:val="3"/>
          <w:lang w:eastAsia="zh-CN" w:bidi="hi-IN"/>
        </w:rPr>
        <w:t>§ 25</w:t>
      </w:r>
      <w:r>
        <w:rPr>
          <w:rFonts w:eastAsia="SimSun"/>
          <w:bCs/>
          <w:kern w:val="3"/>
          <w:lang w:eastAsia="zh-CN" w:bidi="hi-IN"/>
        </w:rPr>
        <w:t>a</w:t>
      </w:r>
      <w:r w:rsidRPr="0085584D">
        <w:rPr>
          <w:rFonts w:eastAsia="SimSun"/>
          <w:bCs/>
          <w:kern w:val="3"/>
          <w:lang w:eastAsia="zh-CN" w:bidi="hi-IN"/>
        </w:rPr>
        <w:t xml:space="preserve"> ust. 2 otrzymuje brzmienie:</w:t>
      </w:r>
    </w:p>
    <w:p w14:paraId="5A7BB0BE" w14:textId="6C39BF4A" w:rsidR="0085584D" w:rsidRPr="0085584D" w:rsidRDefault="0085584D" w:rsidP="0085584D">
      <w:pPr>
        <w:pStyle w:val="Standard"/>
        <w:tabs>
          <w:tab w:val="left" w:pos="1134"/>
        </w:tabs>
        <w:spacing w:line="276" w:lineRule="auto"/>
        <w:ind w:left="720"/>
        <w:jc w:val="both"/>
        <w:rPr>
          <w:rFonts w:cs="Times New Roman"/>
          <w:bCs/>
        </w:rPr>
      </w:pPr>
      <w:r>
        <w:rPr>
          <w:rFonts w:cs="Times New Roman"/>
          <w:bCs/>
        </w:rPr>
        <w:t>„</w:t>
      </w:r>
      <w:r w:rsidRPr="0085584D">
        <w:rPr>
          <w:rFonts w:cs="Times New Roman"/>
          <w:bCs/>
        </w:rPr>
        <w:t>2. Zajęcia w szkole zawiesza się, na czas oznaczony, w razie wystąpienia na danym terenie:</w:t>
      </w:r>
    </w:p>
    <w:p w14:paraId="56384CC1" w14:textId="77777777" w:rsidR="0085584D" w:rsidRPr="0085584D" w:rsidRDefault="0085584D" w:rsidP="0085584D">
      <w:pPr>
        <w:pStyle w:val="Standard"/>
        <w:tabs>
          <w:tab w:val="left" w:pos="1134"/>
        </w:tabs>
        <w:spacing w:line="276" w:lineRule="auto"/>
        <w:ind w:left="720"/>
        <w:jc w:val="both"/>
        <w:rPr>
          <w:rFonts w:cs="Times New Roman"/>
          <w:bCs/>
        </w:rPr>
      </w:pPr>
      <w:r w:rsidRPr="0085584D">
        <w:rPr>
          <w:rFonts w:cs="Times New Roman"/>
          <w:bCs/>
        </w:rPr>
        <w:t>1) zagrożenia bezpieczeństwa uczniów w związku z organizacją i przebiegiem imprez</w:t>
      </w:r>
    </w:p>
    <w:p w14:paraId="48E558E3" w14:textId="77777777" w:rsidR="0085584D" w:rsidRPr="0085584D" w:rsidRDefault="0085584D" w:rsidP="0085584D">
      <w:pPr>
        <w:pStyle w:val="Standard"/>
        <w:tabs>
          <w:tab w:val="left" w:pos="1134"/>
        </w:tabs>
        <w:spacing w:line="276" w:lineRule="auto"/>
        <w:ind w:left="720"/>
        <w:jc w:val="both"/>
        <w:rPr>
          <w:rFonts w:cs="Times New Roman"/>
          <w:bCs/>
        </w:rPr>
      </w:pPr>
      <w:r w:rsidRPr="0085584D">
        <w:rPr>
          <w:rFonts w:cs="Times New Roman"/>
          <w:bCs/>
        </w:rPr>
        <w:t>ogólnopolskich lub międzynarodowych,</w:t>
      </w:r>
    </w:p>
    <w:p w14:paraId="218FCEF7" w14:textId="77777777" w:rsidR="0085584D" w:rsidRPr="0085584D" w:rsidRDefault="0085584D" w:rsidP="0085584D">
      <w:pPr>
        <w:pStyle w:val="Standard"/>
        <w:tabs>
          <w:tab w:val="left" w:pos="1134"/>
        </w:tabs>
        <w:spacing w:line="276" w:lineRule="auto"/>
        <w:ind w:left="720"/>
        <w:jc w:val="both"/>
        <w:rPr>
          <w:rFonts w:cs="Times New Roman"/>
          <w:bCs/>
        </w:rPr>
      </w:pPr>
      <w:r w:rsidRPr="0085584D">
        <w:rPr>
          <w:rFonts w:cs="Times New Roman"/>
          <w:bCs/>
        </w:rPr>
        <w:t>2) temperatury zewnętrznej lub w pomieszczeniach, w których są prowadzone zajęcia z</w:t>
      </w:r>
    </w:p>
    <w:p w14:paraId="25038CAF" w14:textId="77777777" w:rsidR="0085584D" w:rsidRPr="0085584D" w:rsidRDefault="0085584D" w:rsidP="0085584D">
      <w:pPr>
        <w:pStyle w:val="Standard"/>
        <w:tabs>
          <w:tab w:val="left" w:pos="1134"/>
        </w:tabs>
        <w:spacing w:line="276" w:lineRule="auto"/>
        <w:ind w:left="720"/>
        <w:jc w:val="both"/>
        <w:rPr>
          <w:rFonts w:cs="Times New Roman"/>
          <w:bCs/>
        </w:rPr>
      </w:pPr>
      <w:r w:rsidRPr="0085584D">
        <w:rPr>
          <w:rFonts w:cs="Times New Roman"/>
          <w:bCs/>
        </w:rPr>
        <w:t>uczniami, zagrażającej zdrowiu uczniów,</w:t>
      </w:r>
    </w:p>
    <w:p w14:paraId="1438DCD6" w14:textId="77777777" w:rsidR="0085584D" w:rsidRPr="0085584D" w:rsidRDefault="0085584D" w:rsidP="0085584D">
      <w:pPr>
        <w:pStyle w:val="Standard"/>
        <w:tabs>
          <w:tab w:val="left" w:pos="1134"/>
        </w:tabs>
        <w:spacing w:line="276" w:lineRule="auto"/>
        <w:ind w:left="720"/>
        <w:jc w:val="both"/>
        <w:rPr>
          <w:rFonts w:cs="Times New Roman"/>
          <w:bCs/>
        </w:rPr>
      </w:pPr>
      <w:r w:rsidRPr="0085584D">
        <w:rPr>
          <w:rFonts w:cs="Times New Roman"/>
          <w:bCs/>
        </w:rPr>
        <w:t>3) zagrożenia związanego z sytuacją epidemiologiczną,</w:t>
      </w:r>
    </w:p>
    <w:p w14:paraId="647CA740" w14:textId="77777777" w:rsidR="0085584D" w:rsidRPr="0085584D" w:rsidRDefault="0085584D" w:rsidP="0085584D">
      <w:pPr>
        <w:pStyle w:val="Standard"/>
        <w:tabs>
          <w:tab w:val="left" w:pos="1134"/>
        </w:tabs>
        <w:spacing w:line="276" w:lineRule="auto"/>
        <w:ind w:left="720"/>
        <w:jc w:val="both"/>
        <w:rPr>
          <w:rFonts w:cs="Times New Roman"/>
          <w:bCs/>
        </w:rPr>
      </w:pPr>
      <w:r w:rsidRPr="0085584D">
        <w:rPr>
          <w:rFonts w:cs="Times New Roman"/>
          <w:bCs/>
        </w:rPr>
        <w:t>4) nadzwyczajnego zdarzenia zagrażającego bezpieczeństwu lub zdrowiu uczniów innego niż</w:t>
      </w:r>
    </w:p>
    <w:p w14:paraId="580175F1" w14:textId="6CD234EA" w:rsidR="0085584D" w:rsidRDefault="0085584D" w:rsidP="0085584D">
      <w:pPr>
        <w:pStyle w:val="Standard"/>
        <w:tabs>
          <w:tab w:val="left" w:pos="1134"/>
        </w:tabs>
        <w:spacing w:line="276" w:lineRule="auto"/>
        <w:ind w:left="720"/>
        <w:jc w:val="both"/>
        <w:rPr>
          <w:rFonts w:cs="Times New Roman"/>
          <w:bCs/>
        </w:rPr>
      </w:pPr>
      <w:r w:rsidRPr="0085584D">
        <w:rPr>
          <w:rFonts w:cs="Times New Roman"/>
          <w:bCs/>
        </w:rPr>
        <w:t>określone w pkt 1-3 - w przypadkach i trybie określonych w przepisach w sprawie bezpieczeństwa i higieny w publicznych i niepublicznych szkołach i placówkach.</w:t>
      </w:r>
      <w:r>
        <w:rPr>
          <w:rFonts w:cs="Times New Roman"/>
          <w:bCs/>
        </w:rPr>
        <w:t>”;</w:t>
      </w:r>
    </w:p>
    <w:p w14:paraId="041C87C2" w14:textId="5AED2DC3" w:rsidR="000E144B" w:rsidRPr="00D465AB" w:rsidRDefault="00F308EF" w:rsidP="00D465AB">
      <w:pPr>
        <w:pStyle w:val="Standard"/>
        <w:numPr>
          <w:ilvl w:val="0"/>
          <w:numId w:val="1"/>
        </w:numPr>
        <w:tabs>
          <w:tab w:val="left" w:pos="1134"/>
        </w:tabs>
        <w:spacing w:line="276" w:lineRule="auto"/>
        <w:jc w:val="both"/>
        <w:rPr>
          <w:rFonts w:cs="Times New Roman"/>
          <w:bCs/>
        </w:rPr>
      </w:pPr>
      <w:r w:rsidRPr="00D465AB">
        <w:rPr>
          <w:rFonts w:cs="Times New Roman"/>
          <w:bCs/>
        </w:rPr>
        <w:t xml:space="preserve">§ </w:t>
      </w:r>
      <w:r w:rsidR="000E144B" w:rsidRPr="00D465AB">
        <w:rPr>
          <w:rFonts w:cs="Times New Roman"/>
          <w:bCs/>
        </w:rPr>
        <w:t>26 otrzymuje brzmienie:</w:t>
      </w:r>
    </w:p>
    <w:p w14:paraId="0FC9FB28" w14:textId="01BAA566" w:rsidR="000E144B" w:rsidRPr="00D465AB" w:rsidRDefault="000E144B" w:rsidP="00D465AB">
      <w:pPr>
        <w:pStyle w:val="Standard"/>
        <w:tabs>
          <w:tab w:val="left" w:pos="1134"/>
        </w:tabs>
        <w:spacing w:line="276" w:lineRule="auto"/>
        <w:ind w:left="720"/>
        <w:jc w:val="both"/>
        <w:rPr>
          <w:rFonts w:cs="Times New Roman"/>
          <w:bCs/>
        </w:rPr>
      </w:pPr>
      <w:r w:rsidRPr="00D465AB">
        <w:rPr>
          <w:rFonts w:cs="Times New Roman"/>
          <w:bCs/>
        </w:rPr>
        <w:t>„1. Radę pedagogiczną tworzą dyrektor i wszyscy nauczyciele zatrudnieni w szkole.</w:t>
      </w:r>
    </w:p>
    <w:p w14:paraId="52B4E13B" w14:textId="77777777" w:rsidR="000E144B" w:rsidRPr="00D465AB" w:rsidRDefault="000E144B" w:rsidP="00D465AB">
      <w:pPr>
        <w:pStyle w:val="Standard"/>
        <w:tabs>
          <w:tab w:val="left" w:pos="1134"/>
        </w:tabs>
        <w:spacing w:line="276" w:lineRule="auto"/>
        <w:ind w:left="720"/>
        <w:jc w:val="both"/>
        <w:rPr>
          <w:rFonts w:cs="Times New Roman"/>
          <w:bCs/>
        </w:rPr>
      </w:pPr>
      <w:r w:rsidRPr="00D465AB">
        <w:rPr>
          <w:rFonts w:cs="Times New Roman"/>
          <w:bCs/>
        </w:rPr>
        <w:t>2. W zebraniach rady pedagogicznej mogą również brać udział, z głosem doradczym, osoby zapraszane przez jej przewodniczącego za zgodą lub na wniosek rady pedagogicznej, w tym przedstawiciele stowarzyszeń i innych organizacji, w szczególności organizacji harcerskich, których celem statutowym jest działalność wychowawcza lub rozszerzanie i wzbogacanie form działalności dydaktycznej, wychowawczej i opiekuńczej szkoły.</w:t>
      </w:r>
    </w:p>
    <w:p w14:paraId="00317B04" w14:textId="77777777" w:rsidR="000E144B" w:rsidRPr="00D465AB" w:rsidRDefault="000E144B" w:rsidP="00D465AB">
      <w:pPr>
        <w:pStyle w:val="Standard"/>
        <w:tabs>
          <w:tab w:val="left" w:pos="1134"/>
        </w:tabs>
        <w:spacing w:line="276" w:lineRule="auto"/>
        <w:ind w:left="720"/>
        <w:jc w:val="both"/>
        <w:rPr>
          <w:rFonts w:cs="Times New Roman"/>
          <w:bCs/>
        </w:rPr>
      </w:pPr>
      <w:r w:rsidRPr="00D465AB">
        <w:rPr>
          <w:rFonts w:cs="Times New Roman"/>
          <w:bCs/>
        </w:rPr>
        <w:t xml:space="preserve">3. Do jej kompetencji stanowiących należy: </w:t>
      </w:r>
    </w:p>
    <w:p w14:paraId="0548EF1F" w14:textId="77777777" w:rsidR="000E144B" w:rsidRPr="00D465AB" w:rsidRDefault="000E144B" w:rsidP="00D465AB">
      <w:pPr>
        <w:pStyle w:val="Standard"/>
        <w:tabs>
          <w:tab w:val="left" w:pos="1134"/>
        </w:tabs>
        <w:spacing w:line="276" w:lineRule="auto"/>
        <w:ind w:left="720"/>
        <w:jc w:val="both"/>
        <w:rPr>
          <w:rFonts w:cs="Times New Roman"/>
          <w:bCs/>
        </w:rPr>
      </w:pPr>
      <w:r w:rsidRPr="00D465AB">
        <w:rPr>
          <w:rFonts w:cs="Times New Roman"/>
          <w:bCs/>
        </w:rPr>
        <w:t>1) zatwierdzanie planów pracy szkoły;</w:t>
      </w:r>
    </w:p>
    <w:p w14:paraId="5A0A213F" w14:textId="77777777" w:rsidR="000E144B" w:rsidRPr="00D465AB" w:rsidRDefault="000E144B" w:rsidP="00D465AB">
      <w:pPr>
        <w:pStyle w:val="Standard"/>
        <w:tabs>
          <w:tab w:val="left" w:pos="1134"/>
        </w:tabs>
        <w:spacing w:line="276" w:lineRule="auto"/>
        <w:ind w:left="720"/>
        <w:jc w:val="both"/>
        <w:rPr>
          <w:rFonts w:cs="Times New Roman"/>
          <w:bCs/>
        </w:rPr>
      </w:pPr>
      <w:r w:rsidRPr="00D465AB">
        <w:rPr>
          <w:rFonts w:cs="Times New Roman"/>
          <w:bCs/>
        </w:rPr>
        <w:t>2) podejmowanie uchwał w sprawie wyników klasyfikacji i promocji uczniów;</w:t>
      </w:r>
    </w:p>
    <w:p w14:paraId="51AA63CF" w14:textId="77777777" w:rsidR="000E144B" w:rsidRPr="00D465AB" w:rsidRDefault="000E144B" w:rsidP="00D465AB">
      <w:pPr>
        <w:pStyle w:val="Standard"/>
        <w:tabs>
          <w:tab w:val="left" w:pos="1134"/>
        </w:tabs>
        <w:spacing w:line="276" w:lineRule="auto"/>
        <w:ind w:left="720"/>
        <w:jc w:val="both"/>
        <w:rPr>
          <w:rFonts w:cs="Times New Roman"/>
          <w:bCs/>
        </w:rPr>
      </w:pPr>
      <w:r w:rsidRPr="00D465AB">
        <w:rPr>
          <w:rFonts w:cs="Times New Roman"/>
          <w:bCs/>
        </w:rPr>
        <w:t>3) podejmowanie uchwał w sprawie eksperymentów pedagogicznych w szkole;</w:t>
      </w:r>
    </w:p>
    <w:p w14:paraId="10C3E1CE" w14:textId="77777777" w:rsidR="000E144B" w:rsidRPr="00D465AB" w:rsidRDefault="000E144B" w:rsidP="00D465AB">
      <w:pPr>
        <w:pStyle w:val="Standard"/>
        <w:tabs>
          <w:tab w:val="left" w:pos="1134"/>
        </w:tabs>
        <w:spacing w:line="276" w:lineRule="auto"/>
        <w:ind w:left="720"/>
        <w:jc w:val="both"/>
        <w:rPr>
          <w:rFonts w:cs="Times New Roman"/>
          <w:bCs/>
        </w:rPr>
      </w:pPr>
      <w:r w:rsidRPr="00D465AB">
        <w:rPr>
          <w:rFonts w:cs="Times New Roman"/>
          <w:bCs/>
        </w:rPr>
        <w:t>4) ustalanie organizacji doskonalenia zawodowego nauczycieli szkoły;</w:t>
      </w:r>
    </w:p>
    <w:p w14:paraId="45BA5B00" w14:textId="77777777" w:rsidR="000E144B" w:rsidRPr="00D465AB" w:rsidRDefault="000E144B" w:rsidP="00D465AB">
      <w:pPr>
        <w:pStyle w:val="Standard"/>
        <w:tabs>
          <w:tab w:val="left" w:pos="1134"/>
        </w:tabs>
        <w:spacing w:line="276" w:lineRule="auto"/>
        <w:ind w:left="720"/>
        <w:jc w:val="both"/>
        <w:rPr>
          <w:rFonts w:cs="Times New Roman"/>
          <w:bCs/>
        </w:rPr>
      </w:pPr>
      <w:r w:rsidRPr="00D465AB">
        <w:rPr>
          <w:rFonts w:cs="Times New Roman"/>
          <w:bCs/>
        </w:rPr>
        <w:t>5) ustalanie sposobu wykorzystania wyników nadzoru pedagogicznego, w tym sprawowanego nad szkołą przez organ sprawujący nadzór pedagogiczny, w celu doskonalenia pracy szkoły;</w:t>
      </w:r>
    </w:p>
    <w:p w14:paraId="1941ED90" w14:textId="77777777" w:rsidR="000E144B" w:rsidRPr="00D465AB" w:rsidRDefault="000E144B" w:rsidP="00D465AB">
      <w:pPr>
        <w:pStyle w:val="Standard"/>
        <w:tabs>
          <w:tab w:val="left" w:pos="1134"/>
        </w:tabs>
        <w:spacing w:line="276" w:lineRule="auto"/>
        <w:ind w:left="720"/>
        <w:jc w:val="both"/>
        <w:rPr>
          <w:rFonts w:cs="Times New Roman"/>
          <w:bCs/>
        </w:rPr>
      </w:pPr>
      <w:r w:rsidRPr="00D465AB">
        <w:rPr>
          <w:rFonts w:cs="Times New Roman"/>
          <w:bCs/>
        </w:rPr>
        <w:t>6) podejmowanie uchwał w sprawach skreślenia z listy uczniów.</w:t>
      </w:r>
    </w:p>
    <w:p w14:paraId="114369A2" w14:textId="77777777" w:rsidR="000E144B" w:rsidRPr="00D465AB" w:rsidRDefault="000E144B" w:rsidP="00D465AB">
      <w:pPr>
        <w:pStyle w:val="Standard"/>
        <w:tabs>
          <w:tab w:val="left" w:pos="1134"/>
        </w:tabs>
        <w:spacing w:line="276" w:lineRule="auto"/>
        <w:ind w:left="720"/>
        <w:jc w:val="both"/>
        <w:rPr>
          <w:rFonts w:cs="Times New Roman"/>
          <w:bCs/>
        </w:rPr>
      </w:pPr>
      <w:r w:rsidRPr="00D465AB">
        <w:rPr>
          <w:rFonts w:cs="Times New Roman"/>
          <w:bCs/>
        </w:rPr>
        <w:t>3. Rada pedagogiczna opiniuje w szczególności:</w:t>
      </w:r>
    </w:p>
    <w:p w14:paraId="623827CB" w14:textId="77777777" w:rsidR="000E144B" w:rsidRPr="00D465AB" w:rsidRDefault="000E144B" w:rsidP="00D465AB">
      <w:pPr>
        <w:pStyle w:val="Standard"/>
        <w:tabs>
          <w:tab w:val="left" w:pos="1134"/>
        </w:tabs>
        <w:spacing w:line="276" w:lineRule="auto"/>
        <w:ind w:left="720"/>
        <w:jc w:val="both"/>
        <w:rPr>
          <w:rFonts w:cs="Times New Roman"/>
          <w:bCs/>
        </w:rPr>
      </w:pPr>
      <w:r w:rsidRPr="00D465AB">
        <w:rPr>
          <w:rFonts w:cs="Times New Roman"/>
          <w:bCs/>
        </w:rPr>
        <w:t>1) organizację pracy szkoły, zwłaszcza tygodniowy rozkład zajęć;</w:t>
      </w:r>
    </w:p>
    <w:p w14:paraId="1F5B7C93" w14:textId="77777777" w:rsidR="000E144B" w:rsidRPr="00D465AB" w:rsidRDefault="000E144B" w:rsidP="00D465AB">
      <w:pPr>
        <w:pStyle w:val="Standard"/>
        <w:tabs>
          <w:tab w:val="left" w:pos="1134"/>
        </w:tabs>
        <w:spacing w:line="276" w:lineRule="auto"/>
        <w:ind w:left="720"/>
        <w:jc w:val="both"/>
        <w:rPr>
          <w:rFonts w:cs="Times New Roman"/>
          <w:bCs/>
        </w:rPr>
      </w:pPr>
      <w:r w:rsidRPr="00D465AB">
        <w:rPr>
          <w:rFonts w:cs="Times New Roman"/>
          <w:bCs/>
        </w:rPr>
        <w:t>2) projekt planu finansowego szkoły;</w:t>
      </w:r>
    </w:p>
    <w:p w14:paraId="13C6E77A" w14:textId="77777777" w:rsidR="000E144B" w:rsidRPr="00D465AB" w:rsidRDefault="000E144B" w:rsidP="00D465AB">
      <w:pPr>
        <w:pStyle w:val="Standard"/>
        <w:tabs>
          <w:tab w:val="left" w:pos="1134"/>
        </w:tabs>
        <w:spacing w:line="276" w:lineRule="auto"/>
        <w:ind w:left="720"/>
        <w:jc w:val="both"/>
        <w:rPr>
          <w:rFonts w:cs="Times New Roman"/>
          <w:bCs/>
        </w:rPr>
      </w:pPr>
      <w:r w:rsidRPr="00D465AB">
        <w:rPr>
          <w:rFonts w:cs="Times New Roman"/>
          <w:bCs/>
        </w:rPr>
        <w:t>3) wnioski dyrektora o przyznanie nauczycielom odznaczeń, nagród i innych wyróżnień;</w:t>
      </w:r>
    </w:p>
    <w:p w14:paraId="50AADF27" w14:textId="77777777" w:rsidR="000E144B" w:rsidRPr="00D465AB" w:rsidRDefault="000E144B" w:rsidP="00D465AB">
      <w:pPr>
        <w:pStyle w:val="Standard"/>
        <w:tabs>
          <w:tab w:val="left" w:pos="1134"/>
        </w:tabs>
        <w:spacing w:line="276" w:lineRule="auto"/>
        <w:ind w:left="720"/>
        <w:jc w:val="both"/>
        <w:rPr>
          <w:rFonts w:cs="Times New Roman"/>
          <w:bCs/>
        </w:rPr>
      </w:pPr>
      <w:r w:rsidRPr="00D465AB">
        <w:rPr>
          <w:rFonts w:cs="Times New Roman"/>
          <w:bCs/>
        </w:rPr>
        <w:t>4) propozycje dyrektora szkoły w sprawach przydziału nauczycielom stałych prac i zajęć w ramach wynagrodzenia zasadniczego oraz dodatkowo płatnych zajęć dydaktycznych, wychowawczych i opiekuńczych.</w:t>
      </w:r>
    </w:p>
    <w:p w14:paraId="463FBEF9" w14:textId="77777777" w:rsidR="000E144B" w:rsidRPr="00D465AB" w:rsidRDefault="000E144B" w:rsidP="00D465AB">
      <w:pPr>
        <w:pStyle w:val="Standard"/>
        <w:tabs>
          <w:tab w:val="left" w:pos="1134"/>
        </w:tabs>
        <w:spacing w:line="276" w:lineRule="auto"/>
        <w:ind w:left="720"/>
        <w:jc w:val="both"/>
        <w:rPr>
          <w:rFonts w:cs="Times New Roman"/>
          <w:bCs/>
        </w:rPr>
      </w:pPr>
      <w:r w:rsidRPr="00D465AB">
        <w:rPr>
          <w:rFonts w:cs="Times New Roman"/>
          <w:bCs/>
        </w:rPr>
        <w:t>4. Rada pedagogiczna deleguje dwóch przedstawicieli do komisji konkursowej wyłaniającej kandydata na stanowisko dyrektora szkoły.</w:t>
      </w:r>
    </w:p>
    <w:p w14:paraId="168E2E33" w14:textId="77777777" w:rsidR="000E144B" w:rsidRPr="00D465AB" w:rsidRDefault="000E144B" w:rsidP="00D465AB">
      <w:pPr>
        <w:pStyle w:val="Standard"/>
        <w:tabs>
          <w:tab w:val="left" w:pos="1134"/>
        </w:tabs>
        <w:spacing w:line="276" w:lineRule="auto"/>
        <w:ind w:left="720"/>
        <w:jc w:val="both"/>
        <w:rPr>
          <w:rFonts w:cs="Times New Roman"/>
          <w:bCs/>
        </w:rPr>
      </w:pPr>
      <w:r w:rsidRPr="00D465AB">
        <w:rPr>
          <w:rFonts w:cs="Times New Roman"/>
          <w:bCs/>
        </w:rPr>
        <w:t xml:space="preserve">5. Rada pedagogiczna przygotowuje projekt statutu szkoły oraz jego zmian i uchwala </w:t>
      </w:r>
      <w:r w:rsidRPr="00D465AB">
        <w:rPr>
          <w:rFonts w:cs="Times New Roman"/>
          <w:bCs/>
        </w:rPr>
        <w:lastRenderedPageBreak/>
        <w:t>statut lub jego zmiany.</w:t>
      </w:r>
    </w:p>
    <w:p w14:paraId="678F28E6" w14:textId="77777777" w:rsidR="000E144B" w:rsidRPr="00D465AB" w:rsidRDefault="000E144B" w:rsidP="00D465AB">
      <w:pPr>
        <w:pStyle w:val="Standard"/>
        <w:tabs>
          <w:tab w:val="left" w:pos="1134"/>
        </w:tabs>
        <w:spacing w:line="276" w:lineRule="auto"/>
        <w:ind w:left="720"/>
        <w:jc w:val="both"/>
        <w:rPr>
          <w:rFonts w:cs="Times New Roman"/>
          <w:bCs/>
        </w:rPr>
      </w:pPr>
      <w:r w:rsidRPr="00D465AB">
        <w:rPr>
          <w:rFonts w:cs="Times New Roman"/>
          <w:bCs/>
        </w:rPr>
        <w:t>6. Rada pedagogiczna może występować z wnioskiem do organu prowadzącego szkołę o odwołanie z funkcji dyrektora szkoły oraz odwołanie nauczyciela z innej funkcji kierowniczej w szkole.</w:t>
      </w:r>
    </w:p>
    <w:p w14:paraId="7A20FF9B" w14:textId="77777777" w:rsidR="000E144B" w:rsidRPr="00D465AB" w:rsidRDefault="000E144B" w:rsidP="00D465AB">
      <w:pPr>
        <w:pStyle w:val="Standard"/>
        <w:tabs>
          <w:tab w:val="left" w:pos="1134"/>
        </w:tabs>
        <w:spacing w:line="276" w:lineRule="auto"/>
        <w:ind w:left="720"/>
        <w:jc w:val="both"/>
        <w:rPr>
          <w:rFonts w:cs="Times New Roman"/>
          <w:bCs/>
        </w:rPr>
      </w:pPr>
      <w:r w:rsidRPr="00D465AB">
        <w:rPr>
          <w:rFonts w:cs="Times New Roman"/>
          <w:bCs/>
        </w:rPr>
        <w:t>7. Rada pedagogiczna ustala regulamin swojej działalności, który jest odrębnym dokumentem. Zebrania rady pedagogicznej są protokołowane.</w:t>
      </w:r>
    </w:p>
    <w:p w14:paraId="5EFAC768" w14:textId="77777777" w:rsidR="000E144B" w:rsidRPr="00D465AB" w:rsidRDefault="000E144B" w:rsidP="00D465AB">
      <w:pPr>
        <w:pStyle w:val="Standard"/>
        <w:tabs>
          <w:tab w:val="left" w:pos="1134"/>
        </w:tabs>
        <w:spacing w:line="276" w:lineRule="auto"/>
        <w:ind w:left="720"/>
        <w:jc w:val="both"/>
        <w:rPr>
          <w:rFonts w:cs="Times New Roman"/>
          <w:bCs/>
        </w:rPr>
      </w:pPr>
      <w:r w:rsidRPr="00D465AB">
        <w:rPr>
          <w:rFonts w:cs="Times New Roman"/>
          <w:bCs/>
        </w:rPr>
        <w:t>8. Osoby uczestniczące w zebraniach rady są zobowiązane do nieujawniania spraw poruszanych na posiedzeniu rady pedagogicznej, które mogą naruszać dobro osobiste uczniów lub ich rodziców, a także nauczycieli i innych pracowników szkoły.</w:t>
      </w:r>
    </w:p>
    <w:p w14:paraId="55C0C269" w14:textId="77777777" w:rsidR="000E144B" w:rsidRPr="00D465AB" w:rsidRDefault="000E144B" w:rsidP="00D465AB">
      <w:pPr>
        <w:pStyle w:val="Standard"/>
        <w:tabs>
          <w:tab w:val="left" w:pos="1134"/>
        </w:tabs>
        <w:spacing w:line="276" w:lineRule="auto"/>
        <w:ind w:left="720"/>
        <w:jc w:val="both"/>
        <w:rPr>
          <w:rFonts w:cs="Times New Roman"/>
          <w:bCs/>
        </w:rPr>
      </w:pPr>
      <w:r w:rsidRPr="00D465AB">
        <w:rPr>
          <w:rFonts w:cs="Times New Roman"/>
          <w:bCs/>
        </w:rPr>
        <w:t>9. Uchwały Rady Pedagogicznej są podejmowane zwykłą większością głosów, w obecności co najmniej połowy jej członków w trybie jawnym, poza uchwałami podejmowanymi w sprawach związanych z osobami pełniącymi funkcje kierownicze w zespole lub w sprawach związanych z opiniowaniem kandydatów na takie stanowisko, które podejmowane są w głosowaniu tajnym.</w:t>
      </w:r>
    </w:p>
    <w:p w14:paraId="5F91B101" w14:textId="6A72AC79" w:rsidR="00B810CF" w:rsidRPr="00D465AB" w:rsidRDefault="000E144B" w:rsidP="00D465AB">
      <w:pPr>
        <w:pStyle w:val="Standard"/>
        <w:tabs>
          <w:tab w:val="left" w:pos="1134"/>
        </w:tabs>
        <w:spacing w:line="276" w:lineRule="auto"/>
        <w:ind w:left="720"/>
        <w:jc w:val="both"/>
        <w:rPr>
          <w:rFonts w:cs="Times New Roman"/>
          <w:bCs/>
        </w:rPr>
      </w:pPr>
      <w:r w:rsidRPr="00D465AB">
        <w:rPr>
          <w:rFonts w:cs="Times New Roman"/>
          <w:bCs/>
        </w:rPr>
        <w:t>10. W uzasadnionych przypadkach zebrania Rady Pedagogicznej mogą być organizowanie zdalnie, z wykorzystaniem metod i środków komunikacji elektronicznej.”;</w:t>
      </w:r>
    </w:p>
    <w:p w14:paraId="2183241A" w14:textId="3233DE0B" w:rsidR="000E144B" w:rsidRPr="00D465AB" w:rsidRDefault="00F308EF" w:rsidP="00D465AB">
      <w:pPr>
        <w:pStyle w:val="Standard"/>
        <w:numPr>
          <w:ilvl w:val="0"/>
          <w:numId w:val="1"/>
        </w:numPr>
        <w:tabs>
          <w:tab w:val="left" w:pos="1134"/>
        </w:tabs>
        <w:spacing w:line="276" w:lineRule="auto"/>
        <w:jc w:val="both"/>
        <w:rPr>
          <w:rFonts w:cs="Times New Roman"/>
          <w:bCs/>
        </w:rPr>
      </w:pPr>
      <w:r w:rsidRPr="00D465AB">
        <w:rPr>
          <w:rFonts w:cs="Times New Roman"/>
          <w:bCs/>
        </w:rPr>
        <w:t xml:space="preserve">§ </w:t>
      </w:r>
      <w:r w:rsidR="000E144B" w:rsidRPr="00D465AB">
        <w:rPr>
          <w:rFonts w:cs="Times New Roman"/>
          <w:bCs/>
        </w:rPr>
        <w:t>27 otrzymuje brzmienie:</w:t>
      </w:r>
    </w:p>
    <w:p w14:paraId="3F0CB025" w14:textId="464BE784" w:rsidR="000E144B" w:rsidRPr="00D465AB" w:rsidRDefault="000E144B" w:rsidP="00D465AB">
      <w:pPr>
        <w:pStyle w:val="Standard"/>
        <w:tabs>
          <w:tab w:val="left" w:pos="1134"/>
        </w:tabs>
        <w:spacing w:line="276" w:lineRule="auto"/>
        <w:ind w:left="720"/>
        <w:jc w:val="both"/>
        <w:rPr>
          <w:rFonts w:cs="Times New Roman"/>
          <w:bCs/>
        </w:rPr>
      </w:pPr>
      <w:r w:rsidRPr="00D465AB">
        <w:rPr>
          <w:rFonts w:cs="Times New Roman"/>
          <w:bCs/>
        </w:rPr>
        <w:t>„1. W szkole działa rada rodziców stanowiąca reprezentację rodziców uczniów.</w:t>
      </w:r>
    </w:p>
    <w:p w14:paraId="64CE45D8" w14:textId="77777777" w:rsidR="000E144B" w:rsidRPr="00D465AB" w:rsidRDefault="000E144B" w:rsidP="00D465AB">
      <w:pPr>
        <w:pStyle w:val="Standard"/>
        <w:tabs>
          <w:tab w:val="left" w:pos="1134"/>
        </w:tabs>
        <w:spacing w:line="276" w:lineRule="auto"/>
        <w:ind w:left="720"/>
        <w:jc w:val="both"/>
        <w:rPr>
          <w:rFonts w:cs="Times New Roman"/>
          <w:bCs/>
        </w:rPr>
      </w:pPr>
      <w:r w:rsidRPr="00D465AB">
        <w:rPr>
          <w:rFonts w:cs="Times New Roman"/>
          <w:bCs/>
        </w:rPr>
        <w:t>2. Rada rodziców uchwala regulamin swojej działalności, który jest odrębnym dokumentem.</w:t>
      </w:r>
    </w:p>
    <w:p w14:paraId="585A5778" w14:textId="77777777" w:rsidR="000E144B" w:rsidRPr="00D465AB" w:rsidRDefault="000E144B" w:rsidP="00D465AB">
      <w:pPr>
        <w:pStyle w:val="Standard"/>
        <w:tabs>
          <w:tab w:val="left" w:pos="1134"/>
        </w:tabs>
        <w:spacing w:line="276" w:lineRule="auto"/>
        <w:ind w:left="720"/>
        <w:jc w:val="both"/>
        <w:rPr>
          <w:rFonts w:cs="Times New Roman"/>
          <w:bCs/>
        </w:rPr>
      </w:pPr>
      <w:r w:rsidRPr="00D465AB">
        <w:rPr>
          <w:rFonts w:cs="Times New Roman"/>
          <w:bCs/>
        </w:rPr>
        <w:t>3. Rada rodziców może występować do dyrektora i innych organów szkoły, organu prowadzącego szkołę oraz organu sprawującego nadzór pedagogiczny z wnioskami i opiniami we wszystkich sprawach szkoły.</w:t>
      </w:r>
    </w:p>
    <w:p w14:paraId="1CDA74EE" w14:textId="77777777" w:rsidR="000E144B" w:rsidRPr="00D465AB" w:rsidRDefault="000E144B" w:rsidP="00D465AB">
      <w:pPr>
        <w:pStyle w:val="Standard"/>
        <w:tabs>
          <w:tab w:val="left" w:pos="1134"/>
        </w:tabs>
        <w:spacing w:line="276" w:lineRule="auto"/>
        <w:ind w:left="720"/>
        <w:jc w:val="both"/>
        <w:rPr>
          <w:rFonts w:cs="Times New Roman"/>
          <w:bCs/>
        </w:rPr>
      </w:pPr>
      <w:r w:rsidRPr="00D465AB">
        <w:rPr>
          <w:rFonts w:cs="Times New Roman"/>
          <w:bCs/>
        </w:rPr>
        <w:t>4. Do kompetencji rady rodziców należy:</w:t>
      </w:r>
    </w:p>
    <w:p w14:paraId="03C49C3E" w14:textId="77777777" w:rsidR="000E144B" w:rsidRPr="00D465AB" w:rsidRDefault="000E144B" w:rsidP="00D465AB">
      <w:pPr>
        <w:pStyle w:val="Standard"/>
        <w:tabs>
          <w:tab w:val="left" w:pos="1134"/>
        </w:tabs>
        <w:spacing w:line="276" w:lineRule="auto"/>
        <w:ind w:left="720"/>
        <w:jc w:val="both"/>
        <w:rPr>
          <w:rFonts w:cs="Times New Roman"/>
          <w:bCs/>
        </w:rPr>
      </w:pPr>
      <w:r w:rsidRPr="00D465AB">
        <w:rPr>
          <w:rFonts w:cs="Times New Roman"/>
          <w:bCs/>
        </w:rPr>
        <w:t>1) uchwalanie w porozumieniu z radą pedagogiczną programu wychowawczo-profilaktycznego;</w:t>
      </w:r>
    </w:p>
    <w:p w14:paraId="28AA9878" w14:textId="77777777" w:rsidR="000E144B" w:rsidRPr="00D465AB" w:rsidRDefault="000E144B" w:rsidP="00D465AB">
      <w:pPr>
        <w:pStyle w:val="Standard"/>
        <w:tabs>
          <w:tab w:val="left" w:pos="1134"/>
        </w:tabs>
        <w:spacing w:line="276" w:lineRule="auto"/>
        <w:ind w:left="720"/>
        <w:jc w:val="both"/>
        <w:rPr>
          <w:rFonts w:cs="Times New Roman"/>
          <w:bCs/>
        </w:rPr>
      </w:pPr>
      <w:r w:rsidRPr="00D465AB">
        <w:rPr>
          <w:rFonts w:cs="Times New Roman"/>
          <w:bCs/>
        </w:rPr>
        <w:t>2) opiniowanie programu i harmonogramu poprawy efektywności kształcenia lub wychowania szkoły;</w:t>
      </w:r>
    </w:p>
    <w:p w14:paraId="33A7F1EF" w14:textId="77777777" w:rsidR="000E144B" w:rsidRPr="00D465AB" w:rsidRDefault="000E144B" w:rsidP="00D465AB">
      <w:pPr>
        <w:pStyle w:val="Standard"/>
        <w:tabs>
          <w:tab w:val="left" w:pos="1134"/>
        </w:tabs>
        <w:spacing w:line="276" w:lineRule="auto"/>
        <w:ind w:left="720"/>
        <w:jc w:val="both"/>
        <w:rPr>
          <w:rFonts w:cs="Times New Roman"/>
          <w:bCs/>
        </w:rPr>
      </w:pPr>
      <w:r w:rsidRPr="00D465AB">
        <w:rPr>
          <w:rFonts w:cs="Times New Roman"/>
          <w:bCs/>
        </w:rPr>
        <w:t>3) opiniowanie projektu planu finansowego składanego przez dyrektora szkoły;</w:t>
      </w:r>
    </w:p>
    <w:p w14:paraId="4CF93C75" w14:textId="77777777" w:rsidR="000E144B" w:rsidRPr="00D465AB" w:rsidRDefault="000E144B" w:rsidP="00D465AB">
      <w:pPr>
        <w:pStyle w:val="Standard"/>
        <w:tabs>
          <w:tab w:val="left" w:pos="1134"/>
        </w:tabs>
        <w:spacing w:line="276" w:lineRule="auto"/>
        <w:ind w:left="720"/>
        <w:jc w:val="both"/>
        <w:rPr>
          <w:rFonts w:cs="Times New Roman"/>
          <w:bCs/>
        </w:rPr>
      </w:pPr>
      <w:r w:rsidRPr="00D465AB">
        <w:rPr>
          <w:rFonts w:cs="Times New Roman"/>
          <w:bCs/>
        </w:rPr>
        <w:t>4) opiniowanie zestawów podręczników, materiałów edukacyjnych oraz ćwiczeniowych zaproponowanych przez nauczycieli dyrektorowi, przed dopuszczeniem ich do użytku w szkole;</w:t>
      </w:r>
    </w:p>
    <w:p w14:paraId="10913E28" w14:textId="77777777" w:rsidR="000E144B" w:rsidRPr="00D465AB" w:rsidRDefault="000E144B" w:rsidP="00D465AB">
      <w:pPr>
        <w:pStyle w:val="Standard"/>
        <w:tabs>
          <w:tab w:val="left" w:pos="1134"/>
        </w:tabs>
        <w:spacing w:line="276" w:lineRule="auto"/>
        <w:ind w:left="720"/>
        <w:jc w:val="both"/>
        <w:rPr>
          <w:rFonts w:cs="Times New Roman"/>
          <w:bCs/>
        </w:rPr>
      </w:pPr>
      <w:r w:rsidRPr="00D465AB">
        <w:rPr>
          <w:rFonts w:cs="Times New Roman"/>
          <w:bCs/>
        </w:rPr>
        <w:t>5) typowanie dwóch przedstawicieli do komisji konkursowej na stanowisko dyrektora.</w:t>
      </w:r>
    </w:p>
    <w:p w14:paraId="2F0A3C5B" w14:textId="77777777" w:rsidR="000E144B" w:rsidRPr="00D465AB" w:rsidRDefault="000E144B" w:rsidP="00D465AB">
      <w:pPr>
        <w:pStyle w:val="Standard"/>
        <w:tabs>
          <w:tab w:val="left" w:pos="1134"/>
        </w:tabs>
        <w:spacing w:line="276" w:lineRule="auto"/>
        <w:ind w:left="720"/>
        <w:jc w:val="both"/>
        <w:rPr>
          <w:rFonts w:cs="Times New Roman"/>
          <w:bCs/>
        </w:rPr>
      </w:pPr>
      <w:r w:rsidRPr="00D465AB">
        <w:rPr>
          <w:rFonts w:cs="Times New Roman"/>
          <w:bCs/>
        </w:rPr>
        <w:t>5. W celu wspierania działalności statutowej szkoły, rada rodziców może gromadzić fundusze z dobrowolnych składek rodziców oraz innych źródeł. Zasady wydatkowania funduszy rady rodziców określa regulamin, o którym mowa w ust. 2.</w:t>
      </w:r>
    </w:p>
    <w:p w14:paraId="44444052" w14:textId="53D6C8FC" w:rsidR="00ED2968" w:rsidRPr="00D465AB" w:rsidRDefault="000E144B" w:rsidP="00D465AB">
      <w:pPr>
        <w:pStyle w:val="Standard"/>
        <w:tabs>
          <w:tab w:val="left" w:pos="1134"/>
        </w:tabs>
        <w:spacing w:line="276" w:lineRule="auto"/>
        <w:ind w:left="720"/>
        <w:jc w:val="both"/>
        <w:rPr>
          <w:rFonts w:cs="Times New Roman"/>
          <w:bCs/>
        </w:rPr>
      </w:pPr>
      <w:r w:rsidRPr="00D465AB">
        <w:rPr>
          <w:rFonts w:cs="Times New Roman"/>
          <w:bCs/>
        </w:rPr>
        <w:t>6. Rada rodziców prowadzi dokumentację finansową zgodnie z obowiązującymi przepisami prawa.”;</w:t>
      </w:r>
    </w:p>
    <w:p w14:paraId="3DBF66B5" w14:textId="65135BA3" w:rsidR="00F308EF" w:rsidRPr="00D465AB" w:rsidRDefault="00F308EF" w:rsidP="00D465AB">
      <w:pPr>
        <w:pStyle w:val="Standard"/>
        <w:numPr>
          <w:ilvl w:val="0"/>
          <w:numId w:val="1"/>
        </w:numPr>
        <w:tabs>
          <w:tab w:val="left" w:pos="1134"/>
        </w:tabs>
        <w:spacing w:line="276" w:lineRule="auto"/>
        <w:jc w:val="both"/>
        <w:rPr>
          <w:rFonts w:cs="Times New Roman"/>
          <w:bCs/>
        </w:rPr>
      </w:pPr>
      <w:r w:rsidRPr="00D465AB">
        <w:rPr>
          <w:rFonts w:cs="Times New Roman"/>
          <w:bCs/>
        </w:rPr>
        <w:t xml:space="preserve">§ </w:t>
      </w:r>
      <w:r w:rsidR="008D0E86" w:rsidRPr="00D465AB">
        <w:rPr>
          <w:rFonts w:cs="Times New Roman"/>
          <w:bCs/>
        </w:rPr>
        <w:t>3</w:t>
      </w:r>
      <w:r w:rsidR="00ED2968" w:rsidRPr="00D465AB">
        <w:rPr>
          <w:rFonts w:cs="Times New Roman"/>
          <w:bCs/>
        </w:rPr>
        <w:t>2</w:t>
      </w:r>
      <w:r w:rsidR="00B810CF" w:rsidRPr="00D465AB">
        <w:rPr>
          <w:rFonts w:cs="Times New Roman"/>
          <w:bCs/>
        </w:rPr>
        <w:t xml:space="preserve"> </w:t>
      </w:r>
      <w:r w:rsidR="008D0E86" w:rsidRPr="00D465AB">
        <w:rPr>
          <w:rFonts w:cs="Times New Roman"/>
          <w:bCs/>
        </w:rPr>
        <w:t xml:space="preserve">ust. 1 pkt 7 </w:t>
      </w:r>
      <w:r w:rsidRPr="00D465AB">
        <w:rPr>
          <w:rFonts w:cs="Times New Roman"/>
          <w:bCs/>
        </w:rPr>
        <w:t>otrzymuje brzmienie:</w:t>
      </w:r>
    </w:p>
    <w:p w14:paraId="0E9FC5FF" w14:textId="7E1CBD0F" w:rsidR="008D0E86" w:rsidRPr="00D465AB" w:rsidRDefault="00D5458C" w:rsidP="00D465AB">
      <w:pPr>
        <w:pStyle w:val="Standard"/>
        <w:tabs>
          <w:tab w:val="left" w:pos="1134"/>
        </w:tabs>
        <w:spacing w:line="276" w:lineRule="auto"/>
        <w:ind w:left="720"/>
        <w:jc w:val="both"/>
        <w:rPr>
          <w:rFonts w:cs="Times New Roman"/>
          <w:bCs/>
        </w:rPr>
      </w:pPr>
      <w:r w:rsidRPr="00D465AB">
        <w:rPr>
          <w:rFonts w:cs="Times New Roman"/>
          <w:bCs/>
        </w:rPr>
        <w:t>„</w:t>
      </w:r>
      <w:r w:rsidR="008D0E86" w:rsidRPr="00D465AB">
        <w:rPr>
          <w:rFonts w:cs="Times New Roman"/>
          <w:bCs/>
        </w:rPr>
        <w:t>7)</w:t>
      </w:r>
      <w:r w:rsidR="008D0E86" w:rsidRPr="00D465AB">
        <w:rPr>
          <w:rFonts w:cs="Times New Roman"/>
          <w:bCs/>
        </w:rPr>
        <w:tab/>
        <w:t>usprawiedliwiania każdorazowej nieobecności w szkole;”;</w:t>
      </w:r>
    </w:p>
    <w:p w14:paraId="071CC45C" w14:textId="4865E5DF" w:rsidR="008D0E86" w:rsidRPr="00D465AB" w:rsidRDefault="008D0E86" w:rsidP="00D465AB">
      <w:pPr>
        <w:pStyle w:val="Akapitzlist"/>
        <w:numPr>
          <w:ilvl w:val="0"/>
          <w:numId w:val="1"/>
        </w:numPr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 xml:space="preserve">§ 32 po ust. 2 dodaje się ust. 3-6 w brzmieniu: </w:t>
      </w:r>
    </w:p>
    <w:p w14:paraId="72103A4E" w14:textId="3CA85E55" w:rsidR="008D0E86" w:rsidRPr="00D465AB" w:rsidRDefault="008D0E86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>„3. W przypadku nieobecności wychowawcy i nauczyciela przedmiotu uprawniony do zwolnienia ucznia jest wicedyrektor lub dyrektor.</w:t>
      </w:r>
    </w:p>
    <w:p w14:paraId="7399BA5E" w14:textId="77777777" w:rsidR="008D0E86" w:rsidRPr="00D465AB" w:rsidRDefault="008D0E86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lastRenderedPageBreak/>
        <w:t>4. Usprawiedliwienie, w związku z nieobecnością na zajęciach rodzic lub prawny opiekun ucznia jest zobowiązany dostarczyć wychowawcy oddziału w ciągu 7 dni (bez konieczności podawania przyczyny absencji). Usprawiedliwienia należy dokonać poprzez dziennik elektroniczny.</w:t>
      </w:r>
    </w:p>
    <w:p w14:paraId="6B8FA80C" w14:textId="77777777" w:rsidR="008D0E86" w:rsidRPr="00D465AB" w:rsidRDefault="008D0E86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>5. W przypadku zaobserwowania przez wychowawcę systematycznej, usprawiedliwionej nieobecności ucznia, może on skontaktować się z rodzicami ucznia i poinformować o swoich spostrzeżeniach lub zrobić to za pośrednictwem dyrektora szkoły.</w:t>
      </w:r>
    </w:p>
    <w:p w14:paraId="443D53DA" w14:textId="182BF9BD" w:rsidR="008D0E86" w:rsidRPr="00D465AB" w:rsidRDefault="008D0E86" w:rsidP="00D465AB">
      <w:pPr>
        <w:pStyle w:val="Akapitzlist"/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>6. W przypadku dalszego, systematycznego usprawiedliwiania nieobecności ucznia, szkoła może zgłosić swoje podejrzenie o braku realizowania obowiązku szkolnego do sądu rodzinnego.”;</w:t>
      </w:r>
    </w:p>
    <w:p w14:paraId="77D9F8AA" w14:textId="5C306928" w:rsidR="008D0E86" w:rsidRPr="00D26EF1" w:rsidRDefault="00725999" w:rsidP="00D465AB">
      <w:pPr>
        <w:pStyle w:val="Akapitzlist"/>
        <w:numPr>
          <w:ilvl w:val="0"/>
          <w:numId w:val="1"/>
        </w:numPr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26EF1">
        <w:rPr>
          <w:rFonts w:eastAsia="SimSun"/>
          <w:bCs/>
          <w:kern w:val="3"/>
          <w:lang w:eastAsia="zh-CN" w:bidi="hi-IN"/>
        </w:rPr>
        <w:t>§ 37</w:t>
      </w:r>
      <w:r w:rsidR="008D0E86" w:rsidRPr="00D26EF1">
        <w:rPr>
          <w:rFonts w:eastAsia="SimSun"/>
          <w:bCs/>
          <w:kern w:val="3"/>
          <w:lang w:eastAsia="zh-CN" w:bidi="hi-IN"/>
        </w:rPr>
        <w:t xml:space="preserve"> ust. </w:t>
      </w:r>
      <w:r w:rsidR="002C7959" w:rsidRPr="00D26EF1">
        <w:rPr>
          <w:rFonts w:eastAsia="SimSun"/>
          <w:bCs/>
          <w:kern w:val="3"/>
          <w:lang w:eastAsia="zh-CN" w:bidi="hi-IN"/>
        </w:rPr>
        <w:t>2 uchyla się;</w:t>
      </w:r>
    </w:p>
    <w:p w14:paraId="4A810B9E" w14:textId="035732F2" w:rsidR="008D0E86" w:rsidRPr="00D465AB" w:rsidRDefault="008D0E86" w:rsidP="00D465AB">
      <w:pPr>
        <w:pStyle w:val="Akapitzlist"/>
        <w:numPr>
          <w:ilvl w:val="0"/>
          <w:numId w:val="1"/>
        </w:numPr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 xml:space="preserve">§ </w:t>
      </w:r>
      <w:r w:rsidR="002C7959" w:rsidRPr="00D465AB">
        <w:rPr>
          <w:rFonts w:eastAsia="SimSun"/>
          <w:bCs/>
          <w:kern w:val="3"/>
          <w:lang w:eastAsia="zh-CN" w:bidi="hi-IN"/>
        </w:rPr>
        <w:t>40 uchyla się;</w:t>
      </w:r>
    </w:p>
    <w:p w14:paraId="0C631CDA" w14:textId="53E6451B" w:rsidR="002C7959" w:rsidRPr="00D465AB" w:rsidRDefault="008D0E86" w:rsidP="00D465AB">
      <w:pPr>
        <w:pStyle w:val="Akapitzlist"/>
        <w:numPr>
          <w:ilvl w:val="0"/>
          <w:numId w:val="1"/>
        </w:numPr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 xml:space="preserve">§ </w:t>
      </w:r>
      <w:r w:rsidR="002C7959" w:rsidRPr="00D465AB">
        <w:rPr>
          <w:rFonts w:eastAsia="SimSun"/>
          <w:bCs/>
          <w:kern w:val="3"/>
          <w:lang w:eastAsia="zh-CN" w:bidi="hi-IN"/>
        </w:rPr>
        <w:t>44a uchyla się;</w:t>
      </w:r>
    </w:p>
    <w:p w14:paraId="7308933F" w14:textId="1B922375" w:rsidR="008D0E86" w:rsidRPr="00D465AB" w:rsidRDefault="008D0E86" w:rsidP="00D465AB">
      <w:pPr>
        <w:pStyle w:val="Akapitzlist"/>
        <w:numPr>
          <w:ilvl w:val="0"/>
          <w:numId w:val="1"/>
        </w:numPr>
        <w:spacing w:line="276" w:lineRule="auto"/>
        <w:jc w:val="both"/>
        <w:rPr>
          <w:rFonts w:eastAsia="SimSun"/>
          <w:bCs/>
          <w:kern w:val="3"/>
          <w:lang w:eastAsia="zh-CN" w:bidi="hi-IN"/>
        </w:rPr>
      </w:pPr>
      <w:r w:rsidRPr="00D465AB">
        <w:rPr>
          <w:rFonts w:eastAsia="SimSun"/>
          <w:bCs/>
          <w:kern w:val="3"/>
          <w:lang w:eastAsia="zh-CN" w:bidi="hi-IN"/>
        </w:rPr>
        <w:t xml:space="preserve">§ </w:t>
      </w:r>
      <w:r w:rsidR="002C7959" w:rsidRPr="00D465AB">
        <w:rPr>
          <w:rFonts w:eastAsia="SimSun"/>
          <w:bCs/>
          <w:kern w:val="3"/>
          <w:lang w:eastAsia="zh-CN" w:bidi="hi-IN"/>
        </w:rPr>
        <w:t xml:space="preserve">51 po </w:t>
      </w:r>
      <w:r w:rsidRPr="00D465AB">
        <w:rPr>
          <w:rFonts w:eastAsia="SimSun"/>
          <w:bCs/>
          <w:kern w:val="3"/>
          <w:lang w:eastAsia="zh-CN" w:bidi="hi-IN"/>
        </w:rPr>
        <w:t xml:space="preserve">ust. </w:t>
      </w:r>
      <w:r w:rsidR="002C7959" w:rsidRPr="00D465AB">
        <w:rPr>
          <w:rFonts w:eastAsia="SimSun"/>
          <w:bCs/>
          <w:kern w:val="3"/>
          <w:lang w:eastAsia="zh-CN" w:bidi="hi-IN"/>
        </w:rPr>
        <w:t>10 dodaje się ust. 11 w brzmieniu:</w:t>
      </w:r>
      <w:r w:rsidRPr="00D465AB">
        <w:rPr>
          <w:rFonts w:eastAsia="SimSun"/>
          <w:bCs/>
          <w:kern w:val="3"/>
          <w:lang w:eastAsia="zh-CN" w:bidi="hi-IN"/>
        </w:rPr>
        <w:t xml:space="preserve"> </w:t>
      </w:r>
    </w:p>
    <w:p w14:paraId="4E2DD233" w14:textId="717F105D" w:rsidR="002C7959" w:rsidRPr="00D465AB" w:rsidRDefault="002C7959" w:rsidP="00D465AB">
      <w:pPr>
        <w:pStyle w:val="Standard"/>
        <w:tabs>
          <w:tab w:val="left" w:pos="1134"/>
        </w:tabs>
        <w:spacing w:line="276" w:lineRule="auto"/>
        <w:ind w:left="720"/>
        <w:jc w:val="both"/>
        <w:rPr>
          <w:rFonts w:cs="Times New Roman"/>
          <w:bCs/>
        </w:rPr>
      </w:pPr>
      <w:r w:rsidRPr="00D465AB">
        <w:rPr>
          <w:rFonts w:cs="Times New Roman"/>
          <w:bCs/>
        </w:rPr>
        <w:t>„11.</w:t>
      </w:r>
      <w:r w:rsidRPr="00D465AB">
        <w:rPr>
          <w:rFonts w:cs="Times New Roman"/>
          <w:bCs/>
        </w:rPr>
        <w:tab/>
        <w:t xml:space="preserve">Nauczyciele świetlicy realizują następujące zadania: </w:t>
      </w:r>
    </w:p>
    <w:p w14:paraId="4EE5DF38" w14:textId="77777777" w:rsidR="002C7959" w:rsidRPr="00D465AB" w:rsidRDefault="002C7959" w:rsidP="00D465AB">
      <w:pPr>
        <w:pStyle w:val="Standard"/>
        <w:tabs>
          <w:tab w:val="left" w:pos="1134"/>
        </w:tabs>
        <w:spacing w:line="276" w:lineRule="auto"/>
        <w:ind w:left="720"/>
        <w:jc w:val="both"/>
        <w:rPr>
          <w:rFonts w:cs="Times New Roman"/>
          <w:bCs/>
        </w:rPr>
      </w:pPr>
      <w:r w:rsidRPr="00D465AB">
        <w:rPr>
          <w:rFonts w:cs="Times New Roman"/>
          <w:bCs/>
        </w:rPr>
        <w:t>1) zapewniają bezpieczeństwo dzieciom oddanym pod ich opiekę przez rodziców;</w:t>
      </w:r>
    </w:p>
    <w:p w14:paraId="63B14860" w14:textId="77777777" w:rsidR="002C7959" w:rsidRPr="00D465AB" w:rsidRDefault="002C7959" w:rsidP="00D465AB">
      <w:pPr>
        <w:pStyle w:val="Standard"/>
        <w:tabs>
          <w:tab w:val="left" w:pos="1134"/>
        </w:tabs>
        <w:spacing w:line="276" w:lineRule="auto"/>
        <w:ind w:left="720"/>
        <w:jc w:val="both"/>
        <w:rPr>
          <w:rFonts w:cs="Times New Roman"/>
          <w:bCs/>
        </w:rPr>
      </w:pPr>
      <w:r w:rsidRPr="00D465AB">
        <w:rPr>
          <w:rFonts w:cs="Times New Roman"/>
          <w:bCs/>
        </w:rPr>
        <w:t>2) organizują pomoc w nauce i tworzą warunki do nauki własnej;</w:t>
      </w:r>
    </w:p>
    <w:p w14:paraId="23326D55" w14:textId="77777777" w:rsidR="002C7959" w:rsidRPr="00D465AB" w:rsidRDefault="002C7959" w:rsidP="00D465AB">
      <w:pPr>
        <w:pStyle w:val="Standard"/>
        <w:tabs>
          <w:tab w:val="left" w:pos="1134"/>
        </w:tabs>
        <w:spacing w:line="276" w:lineRule="auto"/>
        <w:ind w:left="720"/>
        <w:jc w:val="both"/>
        <w:rPr>
          <w:rFonts w:cs="Times New Roman"/>
          <w:bCs/>
        </w:rPr>
      </w:pPr>
      <w:r w:rsidRPr="00D465AB">
        <w:rPr>
          <w:rFonts w:cs="Times New Roman"/>
          <w:bCs/>
        </w:rPr>
        <w:t>3) organizują pomoc koleżeńską dla uczniów posiadających problemy z nauką;</w:t>
      </w:r>
    </w:p>
    <w:p w14:paraId="60992347" w14:textId="77777777" w:rsidR="002C7959" w:rsidRPr="00D465AB" w:rsidRDefault="002C7959" w:rsidP="00D465AB">
      <w:pPr>
        <w:pStyle w:val="Standard"/>
        <w:tabs>
          <w:tab w:val="left" w:pos="1134"/>
        </w:tabs>
        <w:spacing w:line="276" w:lineRule="auto"/>
        <w:ind w:left="720"/>
        <w:jc w:val="both"/>
        <w:rPr>
          <w:rFonts w:cs="Times New Roman"/>
          <w:bCs/>
        </w:rPr>
      </w:pPr>
      <w:r w:rsidRPr="00D465AB">
        <w:rPr>
          <w:rFonts w:cs="Times New Roman"/>
          <w:bCs/>
        </w:rPr>
        <w:t>4) organizują gry i zabawy ruchowe oraz inne formy wychowania fizycznego;</w:t>
      </w:r>
    </w:p>
    <w:p w14:paraId="6DEB4CFB" w14:textId="77777777" w:rsidR="002C7959" w:rsidRPr="00D465AB" w:rsidRDefault="002C7959" w:rsidP="00D465AB">
      <w:pPr>
        <w:pStyle w:val="Standard"/>
        <w:tabs>
          <w:tab w:val="left" w:pos="1134"/>
        </w:tabs>
        <w:spacing w:line="276" w:lineRule="auto"/>
        <w:ind w:left="720"/>
        <w:jc w:val="both"/>
        <w:rPr>
          <w:rFonts w:cs="Times New Roman"/>
          <w:bCs/>
        </w:rPr>
      </w:pPr>
      <w:r w:rsidRPr="00D465AB">
        <w:rPr>
          <w:rFonts w:cs="Times New Roman"/>
          <w:bCs/>
        </w:rPr>
        <w:t>5) rozwijają zainteresowania i uzdolnienia dzieci oraz stwarzają warunki dla wykazania ich zamiłowań i uzdolnień;</w:t>
      </w:r>
    </w:p>
    <w:p w14:paraId="76F5327D" w14:textId="77777777" w:rsidR="002C7959" w:rsidRPr="00D465AB" w:rsidRDefault="002C7959" w:rsidP="00D465AB">
      <w:pPr>
        <w:pStyle w:val="Standard"/>
        <w:tabs>
          <w:tab w:val="left" w:pos="1134"/>
        </w:tabs>
        <w:spacing w:line="276" w:lineRule="auto"/>
        <w:ind w:left="720"/>
        <w:jc w:val="both"/>
        <w:rPr>
          <w:rFonts w:cs="Times New Roman"/>
          <w:bCs/>
        </w:rPr>
      </w:pPr>
      <w:r w:rsidRPr="00D465AB">
        <w:rPr>
          <w:rFonts w:cs="Times New Roman"/>
          <w:bCs/>
        </w:rPr>
        <w:t>6) kształtują nawyki i potrzebę uczestnictwa w kulturze;</w:t>
      </w:r>
    </w:p>
    <w:p w14:paraId="379EE89C" w14:textId="77777777" w:rsidR="002C7959" w:rsidRPr="00D465AB" w:rsidRDefault="002C7959" w:rsidP="00D465AB">
      <w:pPr>
        <w:pStyle w:val="Standard"/>
        <w:tabs>
          <w:tab w:val="left" w:pos="1134"/>
        </w:tabs>
        <w:spacing w:line="276" w:lineRule="auto"/>
        <w:ind w:left="720"/>
        <w:jc w:val="both"/>
        <w:rPr>
          <w:rFonts w:cs="Times New Roman"/>
          <w:bCs/>
        </w:rPr>
      </w:pPr>
      <w:r w:rsidRPr="00D465AB">
        <w:rPr>
          <w:rFonts w:cs="Times New Roman"/>
          <w:bCs/>
        </w:rPr>
        <w:t>7) upowszechniają kulturę zdrowotną i kształtują nawyki higieny, czystości oraz dbałości o zachowanie zdrowia;</w:t>
      </w:r>
    </w:p>
    <w:p w14:paraId="5BFB2DA9" w14:textId="1ED561E7" w:rsidR="008D0E86" w:rsidRDefault="002C7959" w:rsidP="00D465AB">
      <w:pPr>
        <w:pStyle w:val="Standard"/>
        <w:tabs>
          <w:tab w:val="left" w:pos="1134"/>
        </w:tabs>
        <w:spacing w:line="276" w:lineRule="auto"/>
        <w:ind w:left="720"/>
        <w:jc w:val="both"/>
        <w:rPr>
          <w:rFonts w:cs="Times New Roman"/>
          <w:bCs/>
        </w:rPr>
      </w:pPr>
      <w:r w:rsidRPr="00D465AB">
        <w:rPr>
          <w:rFonts w:cs="Times New Roman"/>
          <w:bCs/>
        </w:rPr>
        <w:t>8) rozwijają samodzielność, samor</w:t>
      </w:r>
      <w:r w:rsidR="00D976CA">
        <w:rPr>
          <w:rFonts w:cs="Times New Roman"/>
          <w:bCs/>
        </w:rPr>
        <w:t>ządność i społeczną aktywność.”;</w:t>
      </w:r>
    </w:p>
    <w:p w14:paraId="209D91AA" w14:textId="67512410" w:rsidR="00D976CA" w:rsidRPr="00F83394" w:rsidRDefault="00F83394" w:rsidP="00D976CA">
      <w:pPr>
        <w:tabs>
          <w:tab w:val="left" w:pos="284"/>
          <w:tab w:val="left" w:pos="426"/>
        </w:tabs>
        <w:spacing w:line="276" w:lineRule="auto"/>
      </w:pPr>
      <w:r w:rsidRPr="00F83394">
        <w:t xml:space="preserve">    18) </w:t>
      </w:r>
      <w:r w:rsidR="00D976CA" w:rsidRPr="00F83394">
        <w:t>§ 52</w:t>
      </w:r>
      <w:r w:rsidRPr="00F83394">
        <w:t xml:space="preserve"> po ust. 3a</w:t>
      </w:r>
      <w:r w:rsidR="00D976CA" w:rsidRPr="00F83394">
        <w:t xml:space="preserve"> pkt 2) dodaje się pkt 3) w brzmieniu:</w:t>
      </w:r>
    </w:p>
    <w:p w14:paraId="7B199CB4" w14:textId="44E53236" w:rsidR="00D976CA" w:rsidRPr="00F83394" w:rsidRDefault="00F83394" w:rsidP="00F83394">
      <w:pPr>
        <w:tabs>
          <w:tab w:val="left" w:pos="284"/>
          <w:tab w:val="left" w:pos="426"/>
        </w:tabs>
        <w:spacing w:line="276" w:lineRule="auto"/>
      </w:pPr>
      <w:r>
        <w:t xml:space="preserve">           </w:t>
      </w:r>
      <w:r w:rsidR="00D976CA" w:rsidRPr="00F83394">
        <w:t xml:space="preserve">„3) nauczyciele realizujący treści z doradztwa zawodowego wpisują przy temacie zajęć </w:t>
      </w:r>
      <w:r>
        <w:t xml:space="preserve">   </w:t>
      </w:r>
      <w:r w:rsidR="00D976CA" w:rsidRPr="00F83394">
        <w:t>DZ.</w:t>
      </w:r>
      <w:r w:rsidRPr="00F83394">
        <w:t>”</w:t>
      </w:r>
    </w:p>
    <w:p w14:paraId="200618A8" w14:textId="27C40FFE" w:rsidR="004C663F" w:rsidRPr="00472979" w:rsidRDefault="004C663F" w:rsidP="004C663F">
      <w:pPr>
        <w:tabs>
          <w:tab w:val="left" w:pos="284"/>
          <w:tab w:val="left" w:pos="360"/>
          <w:tab w:val="left" w:pos="426"/>
        </w:tabs>
        <w:spacing w:line="276" w:lineRule="auto"/>
      </w:pPr>
      <w:r>
        <w:rPr>
          <w:bCs/>
        </w:rPr>
        <w:t xml:space="preserve">     </w:t>
      </w:r>
      <w:r w:rsidR="00F83394">
        <w:rPr>
          <w:bCs/>
        </w:rPr>
        <w:t>19</w:t>
      </w:r>
      <w:r w:rsidR="00F83394" w:rsidRPr="00472979">
        <w:rPr>
          <w:bCs/>
        </w:rPr>
        <w:t>)</w:t>
      </w:r>
      <w:r w:rsidRPr="00472979">
        <w:rPr>
          <w:bCs/>
        </w:rPr>
        <w:t xml:space="preserve">  </w:t>
      </w:r>
      <w:r w:rsidRPr="00472979">
        <w:t xml:space="preserve">§ 56 w ust. 3 przed wyrazem </w:t>
      </w:r>
      <w:r w:rsidR="00F83394" w:rsidRPr="00472979">
        <w:t>„</w:t>
      </w:r>
      <w:r w:rsidRPr="00472979">
        <w:t>ostatnim</w:t>
      </w:r>
      <w:r w:rsidR="00F83394" w:rsidRPr="00472979">
        <w:t>”</w:t>
      </w:r>
      <w:r w:rsidRPr="00472979">
        <w:t xml:space="preserve"> dodaje się „przed” otrzymuje </w:t>
      </w:r>
      <w:r w:rsidR="00F83394" w:rsidRPr="00472979">
        <w:t xml:space="preserve"> </w:t>
      </w:r>
      <w:r w:rsidRPr="00472979">
        <w:t>brzmienie:</w:t>
      </w:r>
    </w:p>
    <w:p w14:paraId="3E44238E" w14:textId="4B088F9D" w:rsidR="004C663F" w:rsidRDefault="004C663F" w:rsidP="004C663F">
      <w:pPr>
        <w:tabs>
          <w:tab w:val="left" w:pos="284"/>
          <w:tab w:val="left" w:pos="426"/>
        </w:tabs>
        <w:spacing w:line="276" w:lineRule="auto"/>
        <w:jc w:val="both"/>
      </w:pPr>
      <w:r>
        <w:t xml:space="preserve">      </w:t>
      </w:r>
      <w:r w:rsidR="00472979">
        <w:t xml:space="preserve">     </w:t>
      </w:r>
      <w:r>
        <w:t xml:space="preserve"> „3</w:t>
      </w:r>
      <w:r w:rsidRPr="00472979">
        <w:t>.Klasyfikację roczną przeprowadza się w przedostatnim tygodniu zajęć dydaktyczno-</w:t>
      </w:r>
      <w:r w:rsidR="00472979" w:rsidRPr="00472979">
        <w:t xml:space="preserve">   </w:t>
      </w:r>
      <w:r w:rsidRPr="00472979">
        <w:t>wychowawczych.”</w:t>
      </w:r>
    </w:p>
    <w:p w14:paraId="101C5A4D" w14:textId="58498C75" w:rsidR="004C663F" w:rsidRPr="00472979" w:rsidRDefault="004C663F" w:rsidP="004C663F">
      <w:pPr>
        <w:tabs>
          <w:tab w:val="left" w:pos="284"/>
          <w:tab w:val="left" w:pos="426"/>
        </w:tabs>
        <w:spacing w:line="276" w:lineRule="auto"/>
      </w:pPr>
      <w:bookmarkStart w:id="0" w:name="_Hlk127807626"/>
      <w:r w:rsidRPr="00472979">
        <w:t xml:space="preserve">      </w:t>
      </w:r>
      <w:r w:rsidR="00472979" w:rsidRPr="00472979">
        <w:t xml:space="preserve">20) </w:t>
      </w:r>
      <w:r w:rsidRPr="00472979">
        <w:t>§ 64</w:t>
      </w:r>
      <w:r w:rsidR="00472979" w:rsidRPr="00472979">
        <w:t xml:space="preserve"> ust.6 pkt 2  „ WDŻ” zastępuje się „EZ” otrzymuje brzmienie:</w:t>
      </w:r>
    </w:p>
    <w:p w14:paraId="32FEE3E2" w14:textId="58FCA537" w:rsidR="004C663F" w:rsidRPr="00472979" w:rsidRDefault="00472979" w:rsidP="00472979">
      <w:pPr>
        <w:pStyle w:val="Akapitzlist"/>
        <w:tabs>
          <w:tab w:val="left" w:pos="284"/>
          <w:tab w:val="left" w:pos="426"/>
        </w:tabs>
        <w:spacing w:line="276" w:lineRule="auto"/>
        <w:ind w:left="0"/>
        <w:jc w:val="both"/>
      </w:pPr>
      <w:r>
        <w:rPr>
          <w:b/>
        </w:rPr>
        <w:t xml:space="preserve">            „</w:t>
      </w:r>
      <w:r w:rsidRPr="00110F07">
        <w:t xml:space="preserve">2) nieuczęszczanie na religię, etykę, </w:t>
      </w:r>
      <w:r>
        <w:t>EZ</w:t>
      </w:r>
      <w:r w:rsidRPr="00110F07">
        <w:t xml:space="preserve"> – NU</w:t>
      </w:r>
      <w:r>
        <w:t>.”</w:t>
      </w:r>
      <w:bookmarkEnd w:id="0"/>
    </w:p>
    <w:p w14:paraId="7F7F3D9F" w14:textId="77777777" w:rsidR="00CC1B22" w:rsidRDefault="00CC1B22" w:rsidP="00FB6A22">
      <w:pPr>
        <w:pStyle w:val="Standard"/>
        <w:tabs>
          <w:tab w:val="left" w:pos="1134"/>
        </w:tabs>
        <w:spacing w:line="276" w:lineRule="auto"/>
        <w:rPr>
          <w:rFonts w:cs="Times New Roman"/>
          <w:bCs/>
        </w:rPr>
      </w:pPr>
    </w:p>
    <w:p w14:paraId="4F6C002F" w14:textId="77777777" w:rsidR="00DA3DE2" w:rsidRPr="004B3CA8" w:rsidRDefault="00DA3DE2" w:rsidP="00085F71">
      <w:pPr>
        <w:pStyle w:val="Standard"/>
        <w:tabs>
          <w:tab w:val="left" w:pos="1134"/>
        </w:tabs>
        <w:spacing w:line="276" w:lineRule="auto"/>
        <w:jc w:val="center"/>
        <w:rPr>
          <w:rFonts w:cs="Times New Roman"/>
          <w:bCs/>
        </w:rPr>
      </w:pPr>
      <w:r w:rsidRPr="004B3CA8">
        <w:rPr>
          <w:rFonts w:cs="Times New Roman"/>
          <w:bCs/>
        </w:rPr>
        <w:t>§ 2.</w:t>
      </w:r>
    </w:p>
    <w:p w14:paraId="7D4FFBFD" w14:textId="77777777" w:rsidR="00DA3DE2" w:rsidRPr="004B3CA8" w:rsidRDefault="00DA3DE2" w:rsidP="00085F71">
      <w:pPr>
        <w:pStyle w:val="Standard"/>
        <w:tabs>
          <w:tab w:val="left" w:pos="1134"/>
        </w:tabs>
        <w:spacing w:line="276" w:lineRule="auto"/>
        <w:rPr>
          <w:rFonts w:cs="Times New Roman"/>
          <w:bCs/>
        </w:rPr>
      </w:pPr>
    </w:p>
    <w:p w14:paraId="00830EDA" w14:textId="77777777" w:rsidR="00DA3DE2" w:rsidRPr="004B3CA8" w:rsidRDefault="00DA3DE2" w:rsidP="00085F71">
      <w:pPr>
        <w:pStyle w:val="Standard"/>
        <w:tabs>
          <w:tab w:val="left" w:pos="1134"/>
        </w:tabs>
        <w:spacing w:line="276" w:lineRule="auto"/>
        <w:rPr>
          <w:rFonts w:cs="Times New Roman"/>
        </w:rPr>
      </w:pPr>
      <w:r w:rsidRPr="004B3CA8">
        <w:rPr>
          <w:rFonts w:cs="Times New Roman"/>
        </w:rPr>
        <w:t>Zobowiązuje się dyrektora do opracowania i opublikowania</w:t>
      </w:r>
      <w:r w:rsidR="00C6308F" w:rsidRPr="004B3CA8">
        <w:rPr>
          <w:rFonts w:cs="Times New Roman"/>
        </w:rPr>
        <w:t xml:space="preserve"> jednolitego</w:t>
      </w:r>
      <w:r w:rsidRPr="004B3CA8">
        <w:rPr>
          <w:rFonts w:cs="Times New Roman"/>
        </w:rPr>
        <w:t xml:space="preserve"> tekstu statutu.</w:t>
      </w:r>
    </w:p>
    <w:p w14:paraId="3EDD7113" w14:textId="77777777" w:rsidR="00DA3DE2" w:rsidRPr="004B3CA8" w:rsidRDefault="00DA3DE2" w:rsidP="00085F71">
      <w:pPr>
        <w:pStyle w:val="Standard"/>
        <w:tabs>
          <w:tab w:val="left" w:pos="1134"/>
        </w:tabs>
        <w:spacing w:line="276" w:lineRule="auto"/>
        <w:ind w:left="720"/>
        <w:rPr>
          <w:rFonts w:cs="Times New Roman"/>
          <w:bCs/>
        </w:rPr>
      </w:pPr>
    </w:p>
    <w:p w14:paraId="5047C25D" w14:textId="77777777" w:rsidR="00DA3DE2" w:rsidRPr="004B3CA8" w:rsidRDefault="00DA3DE2" w:rsidP="00085F71">
      <w:pPr>
        <w:pStyle w:val="Standard"/>
        <w:tabs>
          <w:tab w:val="left" w:pos="1134"/>
        </w:tabs>
        <w:spacing w:line="276" w:lineRule="auto"/>
        <w:jc w:val="center"/>
        <w:rPr>
          <w:rFonts w:cs="Times New Roman"/>
          <w:bCs/>
        </w:rPr>
      </w:pPr>
      <w:r w:rsidRPr="004B3CA8">
        <w:rPr>
          <w:rFonts w:cs="Times New Roman"/>
          <w:bCs/>
        </w:rPr>
        <w:t>§ 3.</w:t>
      </w:r>
    </w:p>
    <w:p w14:paraId="6BF854A1" w14:textId="77777777" w:rsidR="00DA3DE2" w:rsidRPr="004B3CA8" w:rsidRDefault="00DA3DE2" w:rsidP="00085F71">
      <w:pPr>
        <w:pStyle w:val="Standard"/>
        <w:tabs>
          <w:tab w:val="left" w:pos="1134"/>
        </w:tabs>
        <w:spacing w:line="276" w:lineRule="auto"/>
        <w:ind w:left="720"/>
        <w:rPr>
          <w:rFonts w:cs="Times New Roman"/>
          <w:bCs/>
        </w:rPr>
      </w:pPr>
    </w:p>
    <w:p w14:paraId="30D3A571" w14:textId="32A614C0" w:rsidR="003142DF" w:rsidRDefault="00DA3DE2" w:rsidP="00085F71">
      <w:pPr>
        <w:pStyle w:val="Standard"/>
        <w:tabs>
          <w:tab w:val="left" w:pos="1134"/>
        </w:tabs>
        <w:spacing w:line="276" w:lineRule="auto"/>
        <w:jc w:val="both"/>
        <w:rPr>
          <w:rFonts w:cs="Times New Roman"/>
        </w:rPr>
      </w:pPr>
      <w:r w:rsidRPr="004B3CA8">
        <w:rPr>
          <w:rFonts w:cs="Times New Roman"/>
        </w:rPr>
        <w:t>Uchwała wchodzi w ży</w:t>
      </w:r>
      <w:r w:rsidR="00D26EF1">
        <w:rPr>
          <w:rFonts w:cs="Times New Roman"/>
        </w:rPr>
        <w:t>cie z dniem 10.09.2025 r.</w:t>
      </w:r>
      <w:bookmarkStart w:id="1" w:name="_GoBack"/>
      <w:bookmarkEnd w:id="1"/>
    </w:p>
    <w:p w14:paraId="34C0CD76" w14:textId="77777777" w:rsidR="00B35ACC" w:rsidRDefault="00B35ACC" w:rsidP="00085F71">
      <w:pPr>
        <w:pStyle w:val="Standard"/>
        <w:tabs>
          <w:tab w:val="left" w:pos="1134"/>
        </w:tabs>
        <w:spacing w:line="276" w:lineRule="auto"/>
        <w:jc w:val="both"/>
        <w:rPr>
          <w:rFonts w:cs="Times New Roman"/>
        </w:rPr>
      </w:pPr>
    </w:p>
    <w:p w14:paraId="43FD2AC9" w14:textId="77777777" w:rsidR="00584836" w:rsidRPr="004B3CA8" w:rsidRDefault="00584836" w:rsidP="00085F71">
      <w:pPr>
        <w:pStyle w:val="Standard"/>
        <w:tabs>
          <w:tab w:val="left" w:pos="1134"/>
        </w:tabs>
        <w:spacing w:line="276" w:lineRule="auto"/>
        <w:jc w:val="both"/>
        <w:rPr>
          <w:rFonts w:cs="Times New Roman"/>
        </w:rPr>
      </w:pPr>
    </w:p>
    <w:sectPr w:rsidR="00584836" w:rsidRPr="004B3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00000E"/>
    <w:multiLevelType w:val="singleLevel"/>
    <w:tmpl w:val="AE72DA68"/>
    <w:name w:val="WW8Num14"/>
    <w:lvl w:ilvl="0">
      <w:start w:val="2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cs="Times New Roman"/>
        <w:b w:val="0"/>
      </w:rPr>
    </w:lvl>
  </w:abstractNum>
  <w:abstractNum w:abstractNumId="3" w15:restartNumberingAfterBreak="0">
    <w:nsid w:val="00000013"/>
    <w:multiLevelType w:val="multilevel"/>
    <w:tmpl w:val="00000013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5" w15:restartNumberingAfterBreak="0">
    <w:nsid w:val="00000015"/>
    <w:multiLevelType w:val="multilevel"/>
    <w:tmpl w:val="97B8F0C0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pacing w:val="0"/>
        <w:kern w:val="24"/>
        <w:position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00000022"/>
    <w:multiLevelType w:val="multilevel"/>
    <w:tmpl w:val="D9E2337E"/>
    <w:name w:val="WW8Num3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2"/>
      <w:numFmt w:val="lowerLetter"/>
      <w:lvlText w:val="%3)"/>
      <w:lvlJc w:val="left"/>
      <w:pPr>
        <w:tabs>
          <w:tab w:val="num" w:pos="1137"/>
        </w:tabs>
        <w:ind w:left="1137" w:hanging="6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00000026"/>
    <w:multiLevelType w:val="singleLevel"/>
    <w:tmpl w:val="03067D1C"/>
    <w:name w:val="WW8Num3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8" w15:restartNumberingAfterBreak="0">
    <w:nsid w:val="00000027"/>
    <w:multiLevelType w:val="singleLevel"/>
    <w:tmpl w:val="00000027"/>
    <w:name w:val="WW8Num41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9" w15:restartNumberingAfterBreak="0">
    <w:nsid w:val="0000002B"/>
    <w:multiLevelType w:val="multilevel"/>
    <w:tmpl w:val="0000002B"/>
    <w:name w:val="WW8Num68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0" w15:restartNumberingAfterBreak="0">
    <w:nsid w:val="00000032"/>
    <w:multiLevelType w:val="singleLevel"/>
    <w:tmpl w:val="46664C6E"/>
    <w:name w:val="WW8Num52"/>
    <w:lvl w:ilvl="0">
      <w:start w:val="2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cs="Times New Roman"/>
        <w:b w:val="0"/>
      </w:rPr>
    </w:lvl>
  </w:abstractNum>
  <w:abstractNum w:abstractNumId="11" w15:restartNumberingAfterBreak="0">
    <w:nsid w:val="00000033"/>
    <w:multiLevelType w:val="multilevel"/>
    <w:tmpl w:val="F8FEEA2E"/>
    <w:name w:val="WW8Num7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644" w:hanging="360"/>
      </w:pPr>
      <w:rPr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42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12" w15:restartNumberingAfterBreak="0">
    <w:nsid w:val="00000034"/>
    <w:multiLevelType w:val="singleLevel"/>
    <w:tmpl w:val="00000034"/>
    <w:name w:val="WW8Num54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</w:lvl>
  </w:abstractNum>
  <w:abstractNum w:abstractNumId="13" w15:restartNumberingAfterBreak="0">
    <w:nsid w:val="000000CB"/>
    <w:multiLevelType w:val="multilevel"/>
    <w:tmpl w:val="174AE3BC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02B16BF5"/>
    <w:multiLevelType w:val="multilevel"/>
    <w:tmpl w:val="C674CB3E"/>
    <w:styleLink w:val="WW8Num29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/>
        <w:b/>
        <w:bCs/>
        <w:strike w:val="0"/>
        <w:dstrike w:val="0"/>
        <w:color w:val="000000"/>
        <w:spacing w:val="-1"/>
        <w:position w:val="0"/>
        <w:sz w:val="23"/>
        <w:szCs w:val="23"/>
        <w:shd w:val="clear" w:color="auto" w:fill="FFFFFF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055406E8"/>
    <w:multiLevelType w:val="multilevel"/>
    <w:tmpl w:val="4A32B02C"/>
    <w:styleLink w:val="WW8Num13"/>
    <w:lvl w:ilvl="0">
      <w:start w:val="1"/>
      <w:numFmt w:val="lowerLetter"/>
      <w:lvlText w:val="%1)"/>
      <w:lvlJc w:val="left"/>
      <w:pPr>
        <w:ind w:left="14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057B6F17"/>
    <w:multiLevelType w:val="multilevel"/>
    <w:tmpl w:val="35D0E182"/>
    <w:styleLink w:val="WW8Num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5C87522"/>
    <w:multiLevelType w:val="multilevel"/>
    <w:tmpl w:val="E4341A2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0AD7013B"/>
    <w:multiLevelType w:val="multilevel"/>
    <w:tmpl w:val="A2C25A46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0BED3F63"/>
    <w:multiLevelType w:val="hybridMultilevel"/>
    <w:tmpl w:val="6CA67DE8"/>
    <w:lvl w:ilvl="0" w:tplc="BF8E5950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0" w15:restartNumberingAfterBreak="0">
    <w:nsid w:val="0C641241"/>
    <w:multiLevelType w:val="hybridMultilevel"/>
    <w:tmpl w:val="FDB23B38"/>
    <w:name w:val="WW8Num4222322222222222322222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136B15AA"/>
    <w:multiLevelType w:val="multilevel"/>
    <w:tmpl w:val="972CDAA2"/>
    <w:styleLink w:val="WW8Num27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41B7278"/>
    <w:multiLevelType w:val="multilevel"/>
    <w:tmpl w:val="84FEA6A2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1542359B"/>
    <w:multiLevelType w:val="multilevel"/>
    <w:tmpl w:val="704685AC"/>
    <w:styleLink w:val="WW8Num8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  <w:bCs/>
        <w:i w:val="0"/>
        <w:iCs w:val="0"/>
        <w:strike w:val="0"/>
        <w:dstrike w:val="0"/>
        <w:color w:val="FF3333"/>
        <w:position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18F4007B"/>
    <w:multiLevelType w:val="multilevel"/>
    <w:tmpl w:val="57F6D3CA"/>
    <w:styleLink w:val="WW8Num8"/>
    <w:lvl w:ilvl="0">
      <w:start w:val="1"/>
      <w:numFmt w:val="decimal"/>
      <w:lvlText w:val="%1."/>
      <w:lvlJc w:val="left"/>
      <w:pPr>
        <w:ind w:left="720" w:hanging="360"/>
      </w:pPr>
      <w:rPr>
        <w:sz w:val="23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Times New Roman" w:eastAsia="Times New Roman" w:hAnsi="Times New Roman" w:cs="Times New Roman"/>
        <w:sz w:val="20"/>
        <w:szCs w:val="20"/>
      </w:rPr>
    </w:lvl>
    <w:lvl w:ilvl="2">
      <w:start w:val="1"/>
      <w:numFmt w:val="decimal"/>
      <w:lvlText w:val="%3."/>
      <w:lvlJc w:val="left"/>
      <w:pPr>
        <w:ind w:left="2340" w:hanging="360"/>
      </w:pPr>
      <w:rPr>
        <w:sz w:val="23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8FC39C9"/>
    <w:multiLevelType w:val="multilevel"/>
    <w:tmpl w:val="435EC8D2"/>
    <w:styleLink w:val="WW8Num42"/>
    <w:lvl w:ilvl="0">
      <w:start w:val="1"/>
      <w:numFmt w:val="lowerLetter"/>
      <w:lvlText w:val="%1."/>
      <w:lvlJc w:val="left"/>
      <w:pPr>
        <w:ind w:left="720" w:hanging="360"/>
      </w:pPr>
    </w:lvl>
    <w:lvl w:ilvl="1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210B23"/>
    <w:multiLevelType w:val="hybridMultilevel"/>
    <w:tmpl w:val="3E386A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B704A86"/>
    <w:multiLevelType w:val="multilevel"/>
    <w:tmpl w:val="7DEAF2A8"/>
    <w:styleLink w:val="WW8Num17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8" w15:restartNumberingAfterBreak="0">
    <w:nsid w:val="1DA92345"/>
    <w:multiLevelType w:val="multilevel"/>
    <w:tmpl w:val="838C3634"/>
    <w:styleLink w:val="WW8Num91"/>
    <w:lvl w:ilvl="0">
      <w:start w:val="11"/>
      <w:numFmt w:val="decimal"/>
      <w:lvlText w:val="%1."/>
      <w:lvlJc w:val="left"/>
      <w:pPr>
        <w:ind w:left="720" w:hanging="360"/>
      </w:pPr>
      <w:rPr>
        <w:rFonts w:cs="Times New Roman"/>
        <w:b/>
        <w:bCs/>
        <w:i w:val="0"/>
        <w:iCs w:val="0"/>
        <w:sz w:val="24"/>
        <w:szCs w:val="24"/>
        <w:shd w:val="clear" w:color="auto" w:fill="FFFF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21C658E5"/>
    <w:multiLevelType w:val="multilevel"/>
    <w:tmpl w:val="28E07330"/>
    <w:styleLink w:val="WW8Num37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47CB2"/>
    <w:multiLevelType w:val="multilevel"/>
    <w:tmpl w:val="13D8C998"/>
    <w:styleLink w:val="WW8Num32"/>
    <w:lvl w:ilvl="0">
      <w:start w:val="1"/>
      <w:numFmt w:val="decimal"/>
      <w:lvlText w:val="%1)"/>
      <w:lvlJc w:val="left"/>
      <w:pPr>
        <w:ind w:left="0" w:firstLine="0"/>
      </w:pPr>
      <w:rPr>
        <w:sz w:val="20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1" w15:restartNumberingAfterBreak="0">
    <w:nsid w:val="233D02CC"/>
    <w:multiLevelType w:val="multilevel"/>
    <w:tmpl w:val="D7C652D0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23E11A6F"/>
    <w:multiLevelType w:val="multilevel"/>
    <w:tmpl w:val="884C71E0"/>
    <w:styleLink w:val="WW8Num79"/>
    <w:lvl w:ilvl="0">
      <w:start w:val="7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  <w:bCs/>
        <w:strike w:val="0"/>
        <w:dstrike w:val="0"/>
        <w:color w:val="FF3333"/>
        <w:position w:val="0"/>
        <w:sz w:val="24"/>
        <w:szCs w:val="24"/>
        <w:shd w:val="clear" w:color="auto" w:fill="FFFFFF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288F2230"/>
    <w:multiLevelType w:val="hybridMultilevel"/>
    <w:tmpl w:val="6414E678"/>
    <w:name w:val="WW8Num42223222222222223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6D1773"/>
    <w:multiLevelType w:val="multilevel"/>
    <w:tmpl w:val="8514DD12"/>
    <w:styleLink w:val="WW8Num65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2CC716B4"/>
    <w:multiLevelType w:val="hybridMultilevel"/>
    <w:tmpl w:val="7C74DCC8"/>
    <w:lvl w:ilvl="0" w:tplc="78385770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6" w15:restartNumberingAfterBreak="0">
    <w:nsid w:val="387F237F"/>
    <w:multiLevelType w:val="multilevel"/>
    <w:tmpl w:val="C8E48FD0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B710F83"/>
    <w:multiLevelType w:val="multilevel"/>
    <w:tmpl w:val="B512EE82"/>
    <w:styleLink w:val="WW8Num81"/>
    <w:lvl w:ilvl="0">
      <w:start w:val="10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  <w:bCs/>
        <w:i w:val="0"/>
        <w:iCs w:val="0"/>
        <w:strike w:val="0"/>
        <w:dstrike w:val="0"/>
        <w:color w:val="FF3333"/>
        <w:position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3DEB30A8"/>
    <w:multiLevelType w:val="hybridMultilevel"/>
    <w:tmpl w:val="C9C8A57E"/>
    <w:name w:val="WW8Num42223"/>
    <w:lvl w:ilvl="0" w:tplc="758C15FA">
      <w:start w:val="10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0071C4C"/>
    <w:multiLevelType w:val="multilevel"/>
    <w:tmpl w:val="6BB2202C"/>
    <w:styleLink w:val="WW8Num31"/>
    <w:lvl w:ilvl="0">
      <w:start w:val="1"/>
      <w:numFmt w:val="lowerLetter"/>
      <w:lvlText w:val="%1)"/>
      <w:lvlJc w:val="left"/>
      <w:pPr>
        <w:ind w:left="680" w:hanging="226"/>
      </w:pPr>
      <w:rPr>
        <w:strike w:val="0"/>
        <w:dstrike w:val="0"/>
        <w:sz w:val="23"/>
        <w:szCs w:val="23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401B13B6"/>
    <w:multiLevelType w:val="multilevel"/>
    <w:tmpl w:val="B04CC470"/>
    <w:styleLink w:val="WW8Num85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trike w:val="0"/>
        <w:dstrike w:val="0"/>
        <w:color w:val="FF3333"/>
        <w:spacing w:val="-1"/>
        <w:position w:val="0"/>
        <w:sz w:val="24"/>
        <w:szCs w:val="24"/>
        <w:shd w:val="clear" w:color="auto" w:fill="FFFFFF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41A055F2"/>
    <w:multiLevelType w:val="multilevel"/>
    <w:tmpl w:val="EC30A8E4"/>
    <w:styleLink w:val="WW8Num9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2835613"/>
    <w:multiLevelType w:val="multilevel"/>
    <w:tmpl w:val="B7CA4E0E"/>
    <w:styleLink w:val="WW8Num21"/>
    <w:lvl w:ilvl="0">
      <w:start w:val="1"/>
      <w:numFmt w:val="decimal"/>
      <w:lvlText w:val="%1)"/>
      <w:lvlJc w:val="left"/>
      <w:pPr>
        <w:ind w:left="737" w:hanging="397"/>
      </w:pPr>
      <w:rPr>
        <w:rFonts w:ascii="Times New Roman" w:eastAsia="Times New Roman" w:hAnsi="Times New Roman" w:cs="Times New Roman"/>
        <w:sz w:val="23"/>
        <w:szCs w:val="23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42D3582B"/>
    <w:multiLevelType w:val="hybridMultilevel"/>
    <w:tmpl w:val="4ADA1786"/>
    <w:name w:val="WW8Num422232222222222232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F71EC9"/>
    <w:multiLevelType w:val="multilevel"/>
    <w:tmpl w:val="C8E48FD0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F770A7"/>
    <w:multiLevelType w:val="multilevel"/>
    <w:tmpl w:val="22BC045C"/>
    <w:styleLink w:val="WW8Num10"/>
    <w:lvl w:ilvl="0">
      <w:start w:val="8"/>
      <w:numFmt w:val="decimal"/>
      <w:lvlText w:val="%1."/>
      <w:lvlJc w:val="left"/>
      <w:pPr>
        <w:ind w:left="360" w:hanging="360"/>
      </w:pPr>
      <w:rPr>
        <w:rFonts w:ascii="Wingdings" w:hAnsi="Wingdings" w:cs="Wingdings"/>
      </w:rPr>
    </w:lvl>
    <w:lvl w:ilvl="1">
      <w:start w:val="1"/>
      <w:numFmt w:val="lowerLetter"/>
      <w:lvlText w:val="%2)"/>
      <w:lvlJc w:val="left"/>
      <w:pPr>
        <w:ind w:left="73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ind w:left="1450" w:hanging="180"/>
      </w:pPr>
    </w:lvl>
    <w:lvl w:ilvl="3">
      <w:start w:val="1"/>
      <w:numFmt w:val="decimal"/>
      <w:lvlText w:val="%4."/>
      <w:lvlJc w:val="left"/>
      <w:pPr>
        <w:ind w:left="217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ind w:left="2890" w:hanging="360"/>
      </w:pPr>
    </w:lvl>
    <w:lvl w:ilvl="5">
      <w:start w:val="1"/>
      <w:numFmt w:val="lowerRoman"/>
      <w:lvlText w:val="%6."/>
      <w:lvlJc w:val="right"/>
      <w:pPr>
        <w:ind w:left="3610" w:hanging="180"/>
      </w:pPr>
    </w:lvl>
    <w:lvl w:ilvl="6">
      <w:start w:val="1"/>
      <w:numFmt w:val="decimal"/>
      <w:lvlText w:val="%7."/>
      <w:lvlJc w:val="left"/>
      <w:pPr>
        <w:ind w:left="4330" w:hanging="360"/>
      </w:pPr>
    </w:lvl>
    <w:lvl w:ilvl="7">
      <w:start w:val="1"/>
      <w:numFmt w:val="lowerLetter"/>
      <w:lvlText w:val="%8."/>
      <w:lvlJc w:val="left"/>
      <w:pPr>
        <w:ind w:left="5050" w:hanging="360"/>
      </w:pPr>
    </w:lvl>
    <w:lvl w:ilvl="8">
      <w:start w:val="1"/>
      <w:numFmt w:val="lowerRoman"/>
      <w:lvlText w:val="%9."/>
      <w:lvlJc w:val="right"/>
      <w:pPr>
        <w:ind w:left="5770" w:hanging="180"/>
      </w:pPr>
    </w:lvl>
  </w:abstractNum>
  <w:abstractNum w:abstractNumId="46" w15:restartNumberingAfterBreak="0">
    <w:nsid w:val="45004E8B"/>
    <w:multiLevelType w:val="hybridMultilevel"/>
    <w:tmpl w:val="BCA455B4"/>
    <w:name w:val="WW8Num4222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8AB7F65"/>
    <w:multiLevelType w:val="multilevel"/>
    <w:tmpl w:val="C8E48FD0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B247BB4"/>
    <w:multiLevelType w:val="hybridMultilevel"/>
    <w:tmpl w:val="3E386A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3C3698"/>
    <w:multiLevelType w:val="multilevel"/>
    <w:tmpl w:val="67FE18C2"/>
    <w:lvl w:ilvl="0">
      <w:start w:val="1"/>
      <w:numFmt w:val="decimal"/>
      <w:lvlText w:val="%1)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0" w15:restartNumberingAfterBreak="0">
    <w:nsid w:val="4E822890"/>
    <w:multiLevelType w:val="multilevel"/>
    <w:tmpl w:val="C15EE374"/>
    <w:styleLink w:val="WW8Num18"/>
    <w:lvl w:ilvl="0">
      <w:start w:val="1"/>
      <w:numFmt w:val="lowerLetter"/>
      <w:lvlText w:val="%1)"/>
      <w:lvlJc w:val="left"/>
      <w:pPr>
        <w:ind w:left="964" w:hanging="340"/>
      </w:pPr>
      <w:rPr>
        <w:b/>
        <w:bCs/>
        <w:color w:val="FF3333"/>
        <w:spacing w:val="-2"/>
        <w:position w:val="0"/>
        <w:sz w:val="23"/>
        <w:szCs w:val="23"/>
        <w:shd w:val="clear" w:color="auto" w:fill="FFFFFF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 w15:restartNumberingAfterBreak="0">
    <w:nsid w:val="51915E1A"/>
    <w:multiLevelType w:val="multilevel"/>
    <w:tmpl w:val="AAC01C18"/>
    <w:styleLink w:val="WW8Num61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1CC3C3E"/>
    <w:multiLevelType w:val="multilevel"/>
    <w:tmpl w:val="BBC402E4"/>
    <w:styleLink w:val="WW8Num25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30" w:hanging="360"/>
      </w:pPr>
    </w:lvl>
    <w:lvl w:ilvl="2">
      <w:start w:val="1"/>
      <w:numFmt w:val="lowerRoman"/>
      <w:lvlText w:val="%3."/>
      <w:lvlJc w:val="right"/>
      <w:pPr>
        <w:ind w:left="1450" w:hanging="180"/>
      </w:pPr>
    </w:lvl>
    <w:lvl w:ilvl="3">
      <w:start w:val="1"/>
      <w:numFmt w:val="decimal"/>
      <w:lvlText w:val="%4."/>
      <w:lvlJc w:val="left"/>
      <w:pPr>
        <w:ind w:left="2170" w:hanging="360"/>
      </w:pPr>
    </w:lvl>
    <w:lvl w:ilvl="4">
      <w:start w:val="1"/>
      <w:numFmt w:val="lowerLetter"/>
      <w:lvlText w:val="%5."/>
      <w:lvlJc w:val="left"/>
      <w:pPr>
        <w:ind w:left="2890" w:hanging="360"/>
      </w:pPr>
    </w:lvl>
    <w:lvl w:ilvl="5">
      <w:start w:val="1"/>
      <w:numFmt w:val="lowerRoman"/>
      <w:lvlText w:val="%6."/>
      <w:lvlJc w:val="right"/>
      <w:pPr>
        <w:ind w:left="3610" w:hanging="180"/>
      </w:pPr>
    </w:lvl>
    <w:lvl w:ilvl="6">
      <w:start w:val="1"/>
      <w:numFmt w:val="decimal"/>
      <w:lvlText w:val="%7."/>
      <w:lvlJc w:val="left"/>
      <w:pPr>
        <w:ind w:left="4330" w:hanging="360"/>
      </w:pPr>
    </w:lvl>
    <w:lvl w:ilvl="7">
      <w:start w:val="1"/>
      <w:numFmt w:val="lowerLetter"/>
      <w:lvlText w:val="%8."/>
      <w:lvlJc w:val="left"/>
      <w:pPr>
        <w:ind w:left="5050" w:hanging="360"/>
      </w:pPr>
    </w:lvl>
    <w:lvl w:ilvl="8">
      <w:start w:val="1"/>
      <w:numFmt w:val="lowerRoman"/>
      <w:lvlText w:val="%9."/>
      <w:lvlJc w:val="right"/>
      <w:pPr>
        <w:ind w:left="5770" w:hanging="180"/>
      </w:pPr>
    </w:lvl>
  </w:abstractNum>
  <w:abstractNum w:abstractNumId="53" w15:restartNumberingAfterBreak="0">
    <w:nsid w:val="53D85A44"/>
    <w:multiLevelType w:val="hybridMultilevel"/>
    <w:tmpl w:val="3E386A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78717DC"/>
    <w:multiLevelType w:val="multilevel"/>
    <w:tmpl w:val="F3E41E94"/>
    <w:styleLink w:val="WW8Num86"/>
    <w:lvl w:ilvl="0">
      <w:start w:val="1"/>
      <w:numFmt w:val="decimal"/>
      <w:lvlText w:val="%1)"/>
      <w:lvlJc w:val="left"/>
      <w:pPr>
        <w:ind w:left="720" w:hanging="360"/>
      </w:pPr>
      <w:rPr>
        <w:rFonts w:cs="Arial"/>
        <w:b w:val="0"/>
        <w:bCs w:val="0"/>
        <w:color w:val="FF3333"/>
        <w:position w:val="0"/>
        <w:sz w:val="24"/>
        <w:szCs w:val="24"/>
        <w:shd w:val="clear" w:color="auto" w:fill="FFFFFF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55" w15:restartNumberingAfterBreak="0">
    <w:nsid w:val="58184DBB"/>
    <w:multiLevelType w:val="multilevel"/>
    <w:tmpl w:val="6B8C6138"/>
    <w:styleLink w:val="WW8Num3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  <w:strike w:val="0"/>
        <w:dstrike w:val="0"/>
        <w:color w:val="FF3333"/>
        <w:sz w:val="23"/>
        <w:szCs w:val="23"/>
      </w:rPr>
    </w:lvl>
    <w:lvl w:ilvl="1">
      <w:start w:val="1"/>
      <w:numFmt w:val="decimal"/>
      <w:lvlText w:val="%2)"/>
      <w:lvlJc w:val="left"/>
      <w:pPr>
        <w:ind w:left="737" w:hanging="170"/>
      </w:pPr>
      <w:rPr>
        <w:rFonts w:ascii="Times New Roman" w:eastAsia="Times New Roman" w:hAnsi="Times New Roman" w:cs="Times New Roman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8E62BCE"/>
    <w:multiLevelType w:val="multilevel"/>
    <w:tmpl w:val="9176E66E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7" w15:restartNumberingAfterBreak="0">
    <w:nsid w:val="59EA1F08"/>
    <w:multiLevelType w:val="multilevel"/>
    <w:tmpl w:val="425C5544"/>
    <w:styleLink w:val="WW8Num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9F83DE5"/>
    <w:multiLevelType w:val="multilevel"/>
    <w:tmpl w:val="6C2C3FDC"/>
    <w:styleLink w:val="WW8Num46"/>
    <w:lvl w:ilvl="0">
      <w:start w:val="1"/>
      <w:numFmt w:val="decimal"/>
      <w:lvlText w:val="%1)"/>
      <w:lvlJc w:val="left"/>
      <w:pPr>
        <w:ind w:left="0" w:firstLine="0"/>
      </w:pPr>
      <w:rPr>
        <w:sz w:val="20"/>
      </w:r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lowerLetter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59" w15:restartNumberingAfterBreak="0">
    <w:nsid w:val="5A8B4417"/>
    <w:multiLevelType w:val="multilevel"/>
    <w:tmpl w:val="B07AC37E"/>
    <w:styleLink w:val="WW8Num66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5AEF3D11"/>
    <w:multiLevelType w:val="multilevel"/>
    <w:tmpl w:val="03AAD4EE"/>
    <w:styleLink w:val="WW8Num90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MS Mincho" w:hAnsi="Arial" w:cs="Arial"/>
        <w:b/>
        <w:bCs/>
        <w:color w:val="FF3333"/>
        <w:spacing w:val="-3"/>
        <w:position w:val="0"/>
        <w:sz w:val="20"/>
        <w:szCs w:val="20"/>
        <w:shd w:val="clear" w:color="auto" w:fill="FFFFFF"/>
        <w:vertAlign w:val="baseline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Symbol"/>
      </w:rPr>
    </w:lvl>
  </w:abstractNum>
  <w:abstractNum w:abstractNumId="61" w15:restartNumberingAfterBreak="0">
    <w:nsid w:val="5E006AEE"/>
    <w:multiLevelType w:val="multilevel"/>
    <w:tmpl w:val="D504B824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2" w15:restartNumberingAfterBreak="0">
    <w:nsid w:val="5F521150"/>
    <w:multiLevelType w:val="multilevel"/>
    <w:tmpl w:val="A26C8FFA"/>
    <w:styleLink w:val="WW8Num44"/>
    <w:lvl w:ilvl="0">
      <w:numFmt w:val="bullet"/>
      <w:lvlText w:val=""/>
      <w:lvlJc w:val="left"/>
      <w:pPr>
        <w:ind w:left="148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3" w15:restartNumberingAfterBreak="0">
    <w:nsid w:val="61B65992"/>
    <w:multiLevelType w:val="multilevel"/>
    <w:tmpl w:val="0D3CFF98"/>
    <w:styleLink w:val="WW8Num224"/>
    <w:lvl w:ilvl="0">
      <w:start w:val="1"/>
      <w:numFmt w:val="decimal"/>
      <w:lvlText w:val="%1)"/>
      <w:lvlJc w:val="left"/>
      <w:pPr>
        <w:ind w:left="720" w:hanging="360"/>
      </w:pPr>
      <w:rPr>
        <w:rFonts w:cs="Arial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64" w15:restartNumberingAfterBreak="0">
    <w:nsid w:val="61C16176"/>
    <w:multiLevelType w:val="multilevel"/>
    <w:tmpl w:val="51E07704"/>
    <w:styleLink w:val="WW8Num78"/>
    <w:lvl w:ilvl="0">
      <w:start w:val="6"/>
      <w:numFmt w:val="decimal"/>
      <w:lvlText w:val="%1."/>
      <w:lvlJc w:val="left"/>
      <w:pPr>
        <w:ind w:left="720" w:hanging="360"/>
      </w:pPr>
      <w:rPr>
        <w:b/>
        <w:bCs/>
        <w:color w:val="FF3333"/>
        <w:spacing w:val="-1"/>
        <w:position w:val="0"/>
        <w:sz w:val="24"/>
        <w:szCs w:val="24"/>
        <w:shd w:val="clear" w:color="auto" w:fill="FFFFFF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5" w15:restartNumberingAfterBreak="0">
    <w:nsid w:val="626A4859"/>
    <w:multiLevelType w:val="multilevel"/>
    <w:tmpl w:val="8D8A4E48"/>
    <w:styleLink w:val="WW8Num77"/>
    <w:lvl w:ilvl="0">
      <w:start w:val="7"/>
      <w:numFmt w:val="decimal"/>
      <w:lvlText w:val="%1)"/>
      <w:lvlJc w:val="left"/>
      <w:pPr>
        <w:ind w:left="720" w:hanging="360"/>
      </w:pPr>
      <w:rPr>
        <w:rFonts w:cs="Times New Roman"/>
        <w:strike w:val="0"/>
        <w:dstrike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6" w15:restartNumberingAfterBreak="0">
    <w:nsid w:val="64141F57"/>
    <w:multiLevelType w:val="multilevel"/>
    <w:tmpl w:val="FF400382"/>
    <w:styleLink w:val="WW8Num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5E30A69"/>
    <w:multiLevelType w:val="multilevel"/>
    <w:tmpl w:val="0F2E981E"/>
    <w:lvl w:ilvl="0">
      <w:start w:val="2"/>
      <w:numFmt w:val="decimal"/>
      <w:suff w:val="space"/>
      <w:lvlText w:val="%1."/>
      <w:lvlJc w:val="left"/>
      <w:pPr>
        <w:ind w:left="30" w:firstLine="680"/>
      </w:pPr>
      <w:rPr>
        <w:b w:val="0"/>
      </w:rPr>
    </w:lvl>
    <w:lvl w:ilvl="1">
      <w:start w:val="1"/>
      <w:numFmt w:val="lowerLetter"/>
      <w:lvlText w:val="%2."/>
      <w:lvlJc w:val="left"/>
      <w:pPr>
        <w:ind w:left="2432" w:hanging="360"/>
      </w:pPr>
    </w:lvl>
    <w:lvl w:ilvl="2">
      <w:start w:val="1"/>
      <w:numFmt w:val="lowerRoman"/>
      <w:lvlText w:val="%3."/>
      <w:lvlJc w:val="right"/>
      <w:pPr>
        <w:ind w:left="3152" w:hanging="180"/>
      </w:pPr>
    </w:lvl>
    <w:lvl w:ilvl="3">
      <w:start w:val="1"/>
      <w:numFmt w:val="decimal"/>
      <w:lvlText w:val="%4."/>
      <w:lvlJc w:val="left"/>
      <w:pPr>
        <w:ind w:left="3872" w:hanging="360"/>
      </w:pPr>
    </w:lvl>
    <w:lvl w:ilvl="4">
      <w:start w:val="1"/>
      <w:numFmt w:val="lowerLetter"/>
      <w:lvlText w:val="%5."/>
      <w:lvlJc w:val="left"/>
      <w:pPr>
        <w:ind w:left="4592" w:hanging="360"/>
      </w:pPr>
    </w:lvl>
    <w:lvl w:ilvl="5">
      <w:start w:val="1"/>
      <w:numFmt w:val="lowerRoman"/>
      <w:lvlText w:val="%6."/>
      <w:lvlJc w:val="right"/>
      <w:pPr>
        <w:ind w:left="5312" w:hanging="180"/>
      </w:pPr>
    </w:lvl>
    <w:lvl w:ilvl="6">
      <w:start w:val="1"/>
      <w:numFmt w:val="decimal"/>
      <w:lvlText w:val="%7."/>
      <w:lvlJc w:val="left"/>
      <w:pPr>
        <w:ind w:left="6032" w:hanging="360"/>
      </w:pPr>
    </w:lvl>
    <w:lvl w:ilvl="7">
      <w:start w:val="1"/>
      <w:numFmt w:val="lowerLetter"/>
      <w:lvlText w:val="%8."/>
      <w:lvlJc w:val="left"/>
      <w:pPr>
        <w:ind w:left="6752" w:hanging="360"/>
      </w:pPr>
    </w:lvl>
    <w:lvl w:ilvl="8">
      <w:start w:val="1"/>
      <w:numFmt w:val="lowerRoman"/>
      <w:lvlText w:val="%9."/>
      <w:lvlJc w:val="right"/>
      <w:pPr>
        <w:ind w:left="7472" w:hanging="180"/>
      </w:pPr>
    </w:lvl>
  </w:abstractNum>
  <w:abstractNum w:abstractNumId="68" w15:restartNumberingAfterBreak="0">
    <w:nsid w:val="677F4A6E"/>
    <w:multiLevelType w:val="hybridMultilevel"/>
    <w:tmpl w:val="543A9358"/>
    <w:name w:val="WW8Num422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8710F4E"/>
    <w:multiLevelType w:val="multilevel"/>
    <w:tmpl w:val="9BB29CFA"/>
    <w:styleLink w:val="WW8Num89"/>
    <w:lvl w:ilvl="0">
      <w:start w:val="1"/>
      <w:numFmt w:val="decimal"/>
      <w:lvlText w:val="%1."/>
      <w:lvlJc w:val="left"/>
      <w:pPr>
        <w:ind w:left="720" w:hanging="360"/>
      </w:pPr>
      <w:rPr>
        <w:rFonts w:eastAsia="Arial" w:cs="Arial"/>
        <w:b/>
        <w:bCs/>
        <w:color w:val="FF3333"/>
        <w:position w:val="0"/>
        <w:sz w:val="24"/>
        <w:szCs w:val="24"/>
        <w:shd w:val="clear" w:color="auto" w:fill="FFFFFF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0" w15:restartNumberingAfterBreak="0">
    <w:nsid w:val="69C0297F"/>
    <w:multiLevelType w:val="multilevel"/>
    <w:tmpl w:val="3634CE4C"/>
    <w:styleLink w:val="WW8Num5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6F997D3F"/>
    <w:multiLevelType w:val="multilevel"/>
    <w:tmpl w:val="59E647F6"/>
    <w:styleLink w:val="WW8Num8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2" w15:restartNumberingAfterBreak="0">
    <w:nsid w:val="70011FCA"/>
    <w:multiLevelType w:val="multilevel"/>
    <w:tmpl w:val="89248EA8"/>
    <w:styleLink w:val="WW8Num38"/>
    <w:lvl w:ilvl="0">
      <w:start w:val="1"/>
      <w:numFmt w:val="decimal"/>
      <w:lvlText w:val="%1)"/>
      <w:lvlJc w:val="left"/>
      <w:pPr>
        <w:ind w:left="680" w:hanging="283"/>
      </w:pPr>
      <w:rPr>
        <w:rFonts w:ascii="Times New Roman" w:eastAsia="Times New Roman" w:hAnsi="Times New Roman" w:cs="Times New Roman"/>
        <w:strike w:val="0"/>
        <w:dstrike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3" w15:restartNumberingAfterBreak="0">
    <w:nsid w:val="72A31A9D"/>
    <w:multiLevelType w:val="multilevel"/>
    <w:tmpl w:val="56AA4508"/>
    <w:styleLink w:val="WW8Num8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32229AC"/>
    <w:multiLevelType w:val="hybridMultilevel"/>
    <w:tmpl w:val="BB6E0E7A"/>
    <w:name w:val="WW8Num29222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3D74FD9"/>
    <w:multiLevelType w:val="multilevel"/>
    <w:tmpl w:val="F216BFC2"/>
    <w:styleLink w:val="WW8Num5"/>
    <w:lvl w:ilvl="0">
      <w:start w:val="1"/>
      <w:numFmt w:val="decimal"/>
      <w:lvlText w:val="%1)"/>
      <w:lvlJc w:val="left"/>
      <w:pPr>
        <w:ind w:left="1080" w:hanging="360"/>
      </w:pPr>
      <w:rPr>
        <w:color w:val="FF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6" w15:restartNumberingAfterBreak="0">
    <w:nsid w:val="74ED7A33"/>
    <w:multiLevelType w:val="multilevel"/>
    <w:tmpl w:val="79566C20"/>
    <w:styleLink w:val="WW8Num47"/>
    <w:lvl w:ilvl="0">
      <w:start w:val="1"/>
      <w:numFmt w:val="decimal"/>
      <w:lvlText w:val="%1)"/>
      <w:lvlJc w:val="left"/>
      <w:pPr>
        <w:ind w:left="1776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ind w:left="2496" w:hanging="360"/>
      </w:pPr>
      <w:rPr>
        <w:color w:val="FF0000"/>
      </w:r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77" w15:restartNumberingAfterBreak="0">
    <w:nsid w:val="77C3586B"/>
    <w:multiLevelType w:val="multilevel"/>
    <w:tmpl w:val="707A9C10"/>
    <w:styleLink w:val="WW8Num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"/>
      <w:lvlJc w:val="left"/>
      <w:pPr>
        <w:ind w:left="644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66"/>
  </w:num>
  <w:num w:numId="3">
    <w:abstractNumId w:val="76"/>
  </w:num>
  <w:num w:numId="4">
    <w:abstractNumId w:val="56"/>
  </w:num>
  <w:num w:numId="5">
    <w:abstractNumId w:val="75"/>
  </w:num>
  <w:num w:numId="6">
    <w:abstractNumId w:val="72"/>
  </w:num>
  <w:num w:numId="7">
    <w:abstractNumId w:val="65"/>
  </w:num>
  <w:num w:numId="8">
    <w:abstractNumId w:val="39"/>
  </w:num>
  <w:num w:numId="9">
    <w:abstractNumId w:val="64"/>
  </w:num>
  <w:num w:numId="10">
    <w:abstractNumId w:val="32"/>
  </w:num>
  <w:num w:numId="11">
    <w:abstractNumId w:val="23"/>
  </w:num>
  <w:num w:numId="12">
    <w:abstractNumId w:val="37"/>
  </w:num>
  <w:num w:numId="13">
    <w:abstractNumId w:val="55"/>
  </w:num>
  <w:num w:numId="14">
    <w:abstractNumId w:val="24"/>
  </w:num>
  <w:num w:numId="15">
    <w:abstractNumId w:val="50"/>
  </w:num>
  <w:num w:numId="16">
    <w:abstractNumId w:val="42"/>
  </w:num>
  <w:num w:numId="17">
    <w:abstractNumId w:val="71"/>
  </w:num>
  <w:num w:numId="18">
    <w:abstractNumId w:val="14"/>
  </w:num>
  <w:num w:numId="19">
    <w:abstractNumId w:val="40"/>
  </w:num>
  <w:num w:numId="20">
    <w:abstractNumId w:val="54"/>
  </w:num>
  <w:num w:numId="21">
    <w:abstractNumId w:val="28"/>
  </w:num>
  <w:num w:numId="22">
    <w:abstractNumId w:val="69"/>
  </w:num>
  <w:num w:numId="23">
    <w:abstractNumId w:val="60"/>
  </w:num>
  <w:num w:numId="24">
    <w:abstractNumId w:val="22"/>
  </w:num>
  <w:num w:numId="25">
    <w:abstractNumId w:val="18"/>
  </w:num>
  <w:num w:numId="26">
    <w:abstractNumId w:val="61"/>
  </w:num>
  <w:num w:numId="27">
    <w:abstractNumId w:val="77"/>
  </w:num>
  <w:num w:numId="28">
    <w:abstractNumId w:val="31"/>
  </w:num>
  <w:num w:numId="29">
    <w:abstractNumId w:val="45"/>
  </w:num>
  <w:num w:numId="30">
    <w:abstractNumId w:val="52"/>
  </w:num>
  <w:num w:numId="31">
    <w:abstractNumId w:val="25"/>
  </w:num>
  <w:num w:numId="32">
    <w:abstractNumId w:val="62"/>
  </w:num>
  <w:num w:numId="33">
    <w:abstractNumId w:val="15"/>
  </w:num>
  <w:num w:numId="34">
    <w:abstractNumId w:val="27"/>
  </w:num>
  <w:num w:numId="35">
    <w:abstractNumId w:val="63"/>
  </w:num>
  <w:num w:numId="36">
    <w:abstractNumId w:val="21"/>
  </w:num>
  <w:num w:numId="37">
    <w:abstractNumId w:val="16"/>
  </w:num>
  <w:num w:numId="38">
    <w:abstractNumId w:val="70"/>
  </w:num>
  <w:num w:numId="39">
    <w:abstractNumId w:val="59"/>
  </w:num>
  <w:num w:numId="40">
    <w:abstractNumId w:val="34"/>
  </w:num>
  <w:num w:numId="41">
    <w:abstractNumId w:val="51"/>
  </w:num>
  <w:num w:numId="42">
    <w:abstractNumId w:val="29"/>
  </w:num>
  <w:num w:numId="43">
    <w:abstractNumId w:val="41"/>
  </w:num>
  <w:num w:numId="44">
    <w:abstractNumId w:val="73"/>
  </w:num>
  <w:num w:numId="45">
    <w:abstractNumId w:val="57"/>
  </w:num>
  <w:num w:numId="46">
    <w:abstractNumId w:val="58"/>
  </w:num>
  <w:num w:numId="47">
    <w:abstractNumId w:val="30"/>
  </w:num>
  <w:num w:numId="4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6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44"/>
  </w:num>
  <w:num w:numId="60">
    <w:abstractNumId w:val="4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67F"/>
    <w:rsid w:val="00002086"/>
    <w:rsid w:val="00013D0A"/>
    <w:rsid w:val="00021D8F"/>
    <w:rsid w:val="00026E96"/>
    <w:rsid w:val="00044CD3"/>
    <w:rsid w:val="000722F3"/>
    <w:rsid w:val="0008180F"/>
    <w:rsid w:val="00085F71"/>
    <w:rsid w:val="000B1AC8"/>
    <w:rsid w:val="000E144B"/>
    <w:rsid w:val="000E554D"/>
    <w:rsid w:val="000E67FE"/>
    <w:rsid w:val="00105829"/>
    <w:rsid w:val="00114B83"/>
    <w:rsid w:val="00135E44"/>
    <w:rsid w:val="00164639"/>
    <w:rsid w:val="00166B26"/>
    <w:rsid w:val="00175612"/>
    <w:rsid w:val="0018627C"/>
    <w:rsid w:val="001B0796"/>
    <w:rsid w:val="001B5100"/>
    <w:rsid w:val="001D1856"/>
    <w:rsid w:val="001D7CEC"/>
    <w:rsid w:val="00202349"/>
    <w:rsid w:val="0021616B"/>
    <w:rsid w:val="002561A8"/>
    <w:rsid w:val="00261F77"/>
    <w:rsid w:val="002C4C75"/>
    <w:rsid w:val="002C7959"/>
    <w:rsid w:val="002E0862"/>
    <w:rsid w:val="003018EF"/>
    <w:rsid w:val="003142DF"/>
    <w:rsid w:val="003262C7"/>
    <w:rsid w:val="0036456C"/>
    <w:rsid w:val="00367091"/>
    <w:rsid w:val="0037678C"/>
    <w:rsid w:val="00382DD8"/>
    <w:rsid w:val="00387B50"/>
    <w:rsid w:val="003941D5"/>
    <w:rsid w:val="003C340D"/>
    <w:rsid w:val="003C41A1"/>
    <w:rsid w:val="003E5014"/>
    <w:rsid w:val="00403E50"/>
    <w:rsid w:val="004071D1"/>
    <w:rsid w:val="00424856"/>
    <w:rsid w:val="00426C6B"/>
    <w:rsid w:val="004313A9"/>
    <w:rsid w:val="004362D3"/>
    <w:rsid w:val="0044362D"/>
    <w:rsid w:val="00472979"/>
    <w:rsid w:val="00487617"/>
    <w:rsid w:val="00487ED6"/>
    <w:rsid w:val="004B3CA8"/>
    <w:rsid w:val="004B44A4"/>
    <w:rsid w:val="004C663F"/>
    <w:rsid w:val="004C7B72"/>
    <w:rsid w:val="00517E3E"/>
    <w:rsid w:val="00527B20"/>
    <w:rsid w:val="0053321A"/>
    <w:rsid w:val="00533706"/>
    <w:rsid w:val="005432FA"/>
    <w:rsid w:val="005714AC"/>
    <w:rsid w:val="00572FA8"/>
    <w:rsid w:val="00584836"/>
    <w:rsid w:val="00596746"/>
    <w:rsid w:val="00640916"/>
    <w:rsid w:val="006459C5"/>
    <w:rsid w:val="006644B6"/>
    <w:rsid w:val="00672149"/>
    <w:rsid w:val="00675030"/>
    <w:rsid w:val="0068528E"/>
    <w:rsid w:val="0069165D"/>
    <w:rsid w:val="00694526"/>
    <w:rsid w:val="006B1B2E"/>
    <w:rsid w:val="00701A50"/>
    <w:rsid w:val="00706A96"/>
    <w:rsid w:val="0071390D"/>
    <w:rsid w:val="00725999"/>
    <w:rsid w:val="00737EF4"/>
    <w:rsid w:val="00743B8B"/>
    <w:rsid w:val="007446A7"/>
    <w:rsid w:val="00777C1C"/>
    <w:rsid w:val="00796D08"/>
    <w:rsid w:val="007F6E3D"/>
    <w:rsid w:val="007F7830"/>
    <w:rsid w:val="007F7EFE"/>
    <w:rsid w:val="008255F5"/>
    <w:rsid w:val="00841D1A"/>
    <w:rsid w:val="0085584D"/>
    <w:rsid w:val="008974FE"/>
    <w:rsid w:val="008B55B7"/>
    <w:rsid w:val="008D0E86"/>
    <w:rsid w:val="008D2BA2"/>
    <w:rsid w:val="008D6872"/>
    <w:rsid w:val="008F0D91"/>
    <w:rsid w:val="008F40B8"/>
    <w:rsid w:val="008F5C55"/>
    <w:rsid w:val="009136F3"/>
    <w:rsid w:val="009339E5"/>
    <w:rsid w:val="00984A24"/>
    <w:rsid w:val="009C76CB"/>
    <w:rsid w:val="009D031E"/>
    <w:rsid w:val="009F3B2C"/>
    <w:rsid w:val="009F7966"/>
    <w:rsid w:val="00A4246D"/>
    <w:rsid w:val="00A619F9"/>
    <w:rsid w:val="00A62AA6"/>
    <w:rsid w:val="00A62BA6"/>
    <w:rsid w:val="00A9094A"/>
    <w:rsid w:val="00AC2606"/>
    <w:rsid w:val="00B020BB"/>
    <w:rsid w:val="00B345EB"/>
    <w:rsid w:val="00B35ACC"/>
    <w:rsid w:val="00B42692"/>
    <w:rsid w:val="00B53F8A"/>
    <w:rsid w:val="00B6403B"/>
    <w:rsid w:val="00B810CF"/>
    <w:rsid w:val="00B9567F"/>
    <w:rsid w:val="00BA3934"/>
    <w:rsid w:val="00BA4E48"/>
    <w:rsid w:val="00BC63AB"/>
    <w:rsid w:val="00BC77F9"/>
    <w:rsid w:val="00BD0974"/>
    <w:rsid w:val="00BD162E"/>
    <w:rsid w:val="00BE0E24"/>
    <w:rsid w:val="00C11CED"/>
    <w:rsid w:val="00C6308F"/>
    <w:rsid w:val="00C66430"/>
    <w:rsid w:val="00C82EDB"/>
    <w:rsid w:val="00CB0ADA"/>
    <w:rsid w:val="00CC1B22"/>
    <w:rsid w:val="00CF422A"/>
    <w:rsid w:val="00CF4401"/>
    <w:rsid w:val="00CF7FA8"/>
    <w:rsid w:val="00D10961"/>
    <w:rsid w:val="00D17300"/>
    <w:rsid w:val="00D26EF1"/>
    <w:rsid w:val="00D30A2E"/>
    <w:rsid w:val="00D3235D"/>
    <w:rsid w:val="00D465AB"/>
    <w:rsid w:val="00D53B16"/>
    <w:rsid w:val="00D5458C"/>
    <w:rsid w:val="00D9521C"/>
    <w:rsid w:val="00D976CA"/>
    <w:rsid w:val="00DA3DE2"/>
    <w:rsid w:val="00DA494C"/>
    <w:rsid w:val="00DD276D"/>
    <w:rsid w:val="00DD7BE3"/>
    <w:rsid w:val="00DE0D16"/>
    <w:rsid w:val="00DE6699"/>
    <w:rsid w:val="00DF590B"/>
    <w:rsid w:val="00E14BEC"/>
    <w:rsid w:val="00E27291"/>
    <w:rsid w:val="00E302FA"/>
    <w:rsid w:val="00E52DD9"/>
    <w:rsid w:val="00E854F3"/>
    <w:rsid w:val="00E92A24"/>
    <w:rsid w:val="00E97CC6"/>
    <w:rsid w:val="00EA6C52"/>
    <w:rsid w:val="00EB0DAD"/>
    <w:rsid w:val="00ED2968"/>
    <w:rsid w:val="00EF1D2E"/>
    <w:rsid w:val="00F110E3"/>
    <w:rsid w:val="00F26343"/>
    <w:rsid w:val="00F26B03"/>
    <w:rsid w:val="00F3037F"/>
    <w:rsid w:val="00F308EF"/>
    <w:rsid w:val="00F337E5"/>
    <w:rsid w:val="00F4360B"/>
    <w:rsid w:val="00F83394"/>
    <w:rsid w:val="00FA29BA"/>
    <w:rsid w:val="00FB6A22"/>
    <w:rsid w:val="00FC5AEE"/>
    <w:rsid w:val="00FE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98BA1"/>
  <w15:chartTrackingRefBased/>
  <w15:docId w15:val="{BDBC936C-5F4A-43BA-BA23-8C6D543E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5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C7B72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C7B72"/>
    <w:pPr>
      <w:keepNext/>
      <w:outlineLvl w:val="1"/>
    </w:pPr>
    <w:rPr>
      <w:b/>
      <w:bCs/>
      <w:u w:val="singl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C7B72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qFormat/>
    <w:rsid w:val="004C7B72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17E3E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C7B72"/>
    <w:pPr>
      <w:keepNext/>
      <w:keepLines/>
      <w:spacing w:before="200"/>
      <w:outlineLvl w:val="5"/>
    </w:pPr>
    <w:rPr>
      <w:rFonts w:ascii="Cambria" w:hAnsi="Cambria" w:cs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C7B72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4C7B72"/>
    <w:pPr>
      <w:keepNext/>
      <w:ind w:left="720"/>
      <w:outlineLvl w:val="8"/>
    </w:pPr>
    <w:rPr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956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link w:val="AkapitzlistZnak"/>
    <w:uiPriority w:val="34"/>
    <w:qFormat/>
    <w:rsid w:val="00B9567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26B0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26B0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omylnaczcionkaakapitu1">
    <w:name w:val="Domyślna czcionka akapitu1"/>
    <w:rsid w:val="00F26B03"/>
  </w:style>
  <w:style w:type="character" w:customStyle="1" w:styleId="Nagwek5Znak">
    <w:name w:val="Nagłówek 5 Znak"/>
    <w:basedOn w:val="Domylnaczcionkaakapitu"/>
    <w:link w:val="Nagwek5"/>
    <w:uiPriority w:val="99"/>
    <w:rsid w:val="00517E3E"/>
    <w:rPr>
      <w:rFonts w:ascii="Cambria" w:eastAsia="Times New Roman" w:hAnsi="Cambria" w:cs="Cambria"/>
      <w:color w:val="243F60"/>
      <w:sz w:val="24"/>
      <w:szCs w:val="24"/>
      <w:lang w:eastAsia="pl-PL"/>
    </w:rPr>
  </w:style>
  <w:style w:type="paragraph" w:customStyle="1" w:styleId="Textbody">
    <w:name w:val="Text body"/>
    <w:basedOn w:val="Standard"/>
    <w:rsid w:val="00517E3E"/>
    <w:pPr>
      <w:widowControl/>
      <w:autoSpaceDN/>
      <w:spacing w:line="360" w:lineRule="auto"/>
      <w:jc w:val="both"/>
    </w:pPr>
    <w:rPr>
      <w:rFonts w:eastAsia="Times New Roman" w:cs="Times New Roman"/>
      <w:kern w:val="1"/>
      <w:lang w:eastAsia="ar-SA" w:bidi="ar-SA"/>
    </w:rPr>
  </w:style>
  <w:style w:type="character" w:customStyle="1" w:styleId="Nagwek1Znak">
    <w:name w:val="Nagłówek 1 Znak"/>
    <w:basedOn w:val="Domylnaczcionkaakapitu"/>
    <w:link w:val="Nagwek1"/>
    <w:uiPriority w:val="99"/>
    <w:rsid w:val="004C7B72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4C7B72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4C7B72"/>
    <w:rPr>
      <w:rFonts w:ascii="Cambria" w:eastAsia="Times New Roman" w:hAnsi="Cambria" w:cs="Cambria"/>
      <w:b/>
      <w:bCs/>
      <w:color w:val="4F81BD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4C7B72"/>
    <w:rPr>
      <w:rFonts w:ascii="Cambria" w:eastAsia="Times New Roman" w:hAnsi="Cambria" w:cs="Cambria"/>
      <w:b/>
      <w:bCs/>
      <w:i/>
      <w:iCs/>
      <w:color w:val="4F81BD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4C7B72"/>
    <w:rPr>
      <w:rFonts w:ascii="Cambria" w:eastAsia="Times New Roman" w:hAnsi="Cambria" w:cs="Cambria"/>
      <w:i/>
      <w:iCs/>
      <w:color w:val="243F60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4C7B72"/>
    <w:rPr>
      <w:rFonts w:ascii="Cambria" w:eastAsia="Times New Roman" w:hAnsi="Cambria" w:cs="Cambria"/>
      <w:i/>
      <w:iCs/>
      <w:color w:val="404040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4C7B72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customStyle="1" w:styleId="link2">
    <w:name w:val="link2"/>
    <w:basedOn w:val="Normalny"/>
    <w:rsid w:val="004C7B72"/>
    <w:pPr>
      <w:spacing w:before="15" w:after="15"/>
      <w:ind w:left="450" w:hanging="225"/>
    </w:pPr>
    <w:rPr>
      <w:rFonts w:ascii="Arial" w:hAnsi="Arial" w:cs="Arial"/>
      <w:sz w:val="20"/>
      <w:szCs w:val="20"/>
    </w:rPr>
  </w:style>
  <w:style w:type="paragraph" w:customStyle="1" w:styleId="link3">
    <w:name w:val="link3"/>
    <w:basedOn w:val="Normalny"/>
    <w:uiPriority w:val="99"/>
    <w:rsid w:val="004C7B72"/>
    <w:pPr>
      <w:spacing w:before="15" w:after="15"/>
      <w:ind w:left="750" w:hanging="225"/>
    </w:pPr>
    <w:rPr>
      <w:rFonts w:ascii="Arial" w:hAnsi="Arial" w:cs="Arial"/>
      <w:sz w:val="20"/>
      <w:szCs w:val="20"/>
    </w:rPr>
  </w:style>
  <w:style w:type="paragraph" w:customStyle="1" w:styleId="link4">
    <w:name w:val="link4"/>
    <w:basedOn w:val="Normalny"/>
    <w:uiPriority w:val="99"/>
    <w:rsid w:val="004C7B72"/>
    <w:pPr>
      <w:spacing w:before="15" w:after="15"/>
      <w:ind w:left="1050" w:hanging="225"/>
    </w:pPr>
    <w:rPr>
      <w:rFonts w:ascii="Arial" w:hAnsi="Arial" w:cs="Arial"/>
      <w:sz w:val="20"/>
      <w:szCs w:val="20"/>
    </w:rPr>
  </w:style>
  <w:style w:type="paragraph" w:customStyle="1" w:styleId="link2a">
    <w:name w:val="link2a"/>
    <w:basedOn w:val="Normalny"/>
    <w:uiPriority w:val="99"/>
    <w:rsid w:val="004C7B72"/>
    <w:pPr>
      <w:spacing w:before="15" w:after="15"/>
      <w:ind w:left="450" w:hanging="330"/>
    </w:pPr>
    <w:rPr>
      <w:rFonts w:ascii="Arial" w:hAnsi="Arial" w:cs="Arial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4C7B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7B7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4C7B72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4C7B7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4C7B72"/>
    <w:pPr>
      <w:tabs>
        <w:tab w:val="left" w:pos="2268"/>
        <w:tab w:val="left" w:pos="3402"/>
        <w:tab w:val="left" w:leader="dot" w:pos="9072"/>
      </w:tabs>
      <w:jc w:val="both"/>
    </w:pPr>
    <w:rPr>
      <w:rFonts w:ascii="Tahoma" w:eastAsia="Calibri" w:hAnsi="Tahoma" w:cs="Tahoma"/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C7B72"/>
    <w:rPr>
      <w:rFonts w:ascii="Tahoma" w:eastAsia="Calibri" w:hAnsi="Tahoma" w:cs="Tahoma"/>
      <w:sz w:val="28"/>
      <w:szCs w:val="28"/>
      <w:lang w:eastAsia="pl-PL"/>
    </w:rPr>
  </w:style>
  <w:style w:type="paragraph" w:styleId="NormalnyWeb">
    <w:name w:val="Normal (Web)"/>
    <w:aliases w:val="Znak"/>
    <w:basedOn w:val="Normalny"/>
    <w:link w:val="NormalnyWebZnak"/>
    <w:rsid w:val="004C7B72"/>
    <w:pPr>
      <w:spacing w:before="100" w:beforeAutospacing="1" w:after="100" w:afterAutospacing="1"/>
    </w:pPr>
    <w:rPr>
      <w:rFonts w:eastAsia="Calibri"/>
    </w:rPr>
  </w:style>
  <w:style w:type="paragraph" w:styleId="Tekstblokowy">
    <w:name w:val="Block Text"/>
    <w:basedOn w:val="Normalny"/>
    <w:uiPriority w:val="99"/>
    <w:rsid w:val="004C7B72"/>
    <w:pPr>
      <w:snapToGrid w:val="0"/>
      <w:ind w:left="284" w:right="144" w:hanging="284"/>
    </w:pPr>
    <w:rPr>
      <w:rFonts w:eastAsia="Calibri"/>
    </w:rPr>
  </w:style>
  <w:style w:type="paragraph" w:styleId="Tekstdymka">
    <w:name w:val="Balloon Text"/>
    <w:basedOn w:val="Normalny"/>
    <w:link w:val="TekstdymkaZnak"/>
    <w:uiPriority w:val="99"/>
    <w:semiHidden/>
    <w:rsid w:val="004C7B7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7B72"/>
    <w:rPr>
      <w:rFonts w:ascii="Tahoma" w:eastAsia="Times New Roman" w:hAnsi="Tahoma" w:cs="Tahoma"/>
      <w:sz w:val="16"/>
      <w:szCs w:val="16"/>
      <w:lang w:eastAsia="pl-PL"/>
    </w:rPr>
  </w:style>
  <w:style w:type="paragraph" w:styleId="Lista">
    <w:name w:val="List"/>
    <w:basedOn w:val="Normalny"/>
    <w:rsid w:val="004C7B72"/>
    <w:pPr>
      <w:ind w:left="283" w:hanging="283"/>
    </w:pPr>
  </w:style>
  <w:style w:type="paragraph" w:styleId="Lista2">
    <w:name w:val="List 2"/>
    <w:basedOn w:val="Normalny"/>
    <w:uiPriority w:val="99"/>
    <w:rsid w:val="004C7B72"/>
    <w:pPr>
      <w:ind w:left="566" w:hanging="283"/>
    </w:pPr>
  </w:style>
  <w:style w:type="paragraph" w:styleId="Lista3">
    <w:name w:val="List 3"/>
    <w:basedOn w:val="Normalny"/>
    <w:uiPriority w:val="99"/>
    <w:rsid w:val="004C7B72"/>
    <w:pPr>
      <w:ind w:left="849" w:hanging="283"/>
    </w:pPr>
  </w:style>
  <w:style w:type="paragraph" w:styleId="Lista-kontynuacja">
    <w:name w:val="List Continue"/>
    <w:basedOn w:val="Normalny"/>
    <w:uiPriority w:val="99"/>
    <w:rsid w:val="004C7B72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4C7B72"/>
    <w:pPr>
      <w:spacing w:after="120"/>
      <w:ind w:left="566"/>
    </w:pPr>
  </w:style>
  <w:style w:type="paragraph" w:styleId="Tytu">
    <w:name w:val="Title"/>
    <w:basedOn w:val="Normalny"/>
    <w:next w:val="Normalny"/>
    <w:link w:val="TytuZnak"/>
    <w:uiPriority w:val="99"/>
    <w:qFormat/>
    <w:rsid w:val="004C7B72"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4C7B72"/>
    <w:rPr>
      <w:rFonts w:ascii="Cambria" w:eastAsia="Times New Roman" w:hAnsi="Cambria" w:cs="Cambria"/>
      <w:color w:val="17365D"/>
      <w:spacing w:val="5"/>
      <w:kern w:val="28"/>
      <w:sz w:val="52"/>
      <w:szCs w:val="52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4C7B7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C7B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4C7B72"/>
    <w:pPr>
      <w:numPr>
        <w:ilvl w:val="1"/>
      </w:numPr>
    </w:pPr>
    <w:rPr>
      <w:rFonts w:ascii="Cambria" w:hAnsi="Cambria" w:cs="Cambria"/>
      <w:i/>
      <w:iCs/>
      <w:color w:val="4F81BD"/>
      <w:spacing w:val="15"/>
    </w:rPr>
  </w:style>
  <w:style w:type="character" w:customStyle="1" w:styleId="PodtytuZnak">
    <w:name w:val="Podtytuł Znak"/>
    <w:basedOn w:val="Domylnaczcionkaakapitu"/>
    <w:link w:val="Podtytu"/>
    <w:uiPriority w:val="99"/>
    <w:rsid w:val="004C7B72"/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pl-PL"/>
    </w:rPr>
  </w:style>
  <w:style w:type="paragraph" w:styleId="Wcicienormalne">
    <w:name w:val="Normal Indent"/>
    <w:basedOn w:val="Normalny"/>
    <w:uiPriority w:val="99"/>
    <w:rsid w:val="004C7B72"/>
    <w:pPr>
      <w:ind w:left="708"/>
    </w:pPr>
  </w:style>
  <w:style w:type="paragraph" w:customStyle="1" w:styleId="Skrconyadreszwrotny">
    <w:name w:val="Skrócony adres zwrotny"/>
    <w:basedOn w:val="Normalny"/>
    <w:uiPriority w:val="99"/>
    <w:rsid w:val="004C7B72"/>
  </w:style>
  <w:style w:type="paragraph" w:styleId="Tekstpodstawowyzwciciem">
    <w:name w:val="Body Text First Indent"/>
    <w:basedOn w:val="Tekstpodstawowy"/>
    <w:link w:val="TekstpodstawowyzwciciemZnak"/>
    <w:uiPriority w:val="99"/>
    <w:rsid w:val="004C7B72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C7B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4C7B72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C7B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notatki">
    <w:name w:val="Note Heading"/>
    <w:basedOn w:val="Normalny"/>
    <w:next w:val="Normalny"/>
    <w:link w:val="NagweknotatkiZnak"/>
    <w:uiPriority w:val="99"/>
    <w:rsid w:val="004C7B72"/>
  </w:style>
  <w:style w:type="character" w:customStyle="1" w:styleId="NagweknotatkiZnak">
    <w:name w:val="Nagłówek notatki Znak"/>
    <w:basedOn w:val="Domylnaczcionkaakapitu"/>
    <w:link w:val="Nagweknotatki"/>
    <w:uiPriority w:val="99"/>
    <w:rsid w:val="004C7B7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4C7B7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C7B7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7B7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C7B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7B72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rsid w:val="004C7B7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4C7B72"/>
    <w:rPr>
      <w:rFonts w:ascii="Calibri" w:eastAsia="Calibri" w:hAnsi="Calibri" w:cs="Times New Roman"/>
    </w:rPr>
  </w:style>
  <w:style w:type="numbering" w:customStyle="1" w:styleId="WW8Num76">
    <w:name w:val="WW8Num76"/>
    <w:basedOn w:val="Bezlisty"/>
    <w:rsid w:val="004C7B72"/>
    <w:pPr>
      <w:numPr>
        <w:numId w:val="2"/>
      </w:numPr>
    </w:pPr>
  </w:style>
  <w:style w:type="numbering" w:customStyle="1" w:styleId="WW8Num47">
    <w:name w:val="WW8Num47"/>
    <w:basedOn w:val="Bezlisty"/>
    <w:rsid w:val="004C7B72"/>
    <w:pPr>
      <w:numPr>
        <w:numId w:val="3"/>
      </w:numPr>
    </w:pPr>
  </w:style>
  <w:style w:type="numbering" w:customStyle="1" w:styleId="WW8Num7">
    <w:name w:val="WW8Num7"/>
    <w:basedOn w:val="Bezlisty"/>
    <w:rsid w:val="004C7B72"/>
    <w:pPr>
      <w:numPr>
        <w:numId w:val="4"/>
      </w:numPr>
    </w:pPr>
  </w:style>
  <w:style w:type="numbering" w:customStyle="1" w:styleId="WW8Num5">
    <w:name w:val="WW8Num5"/>
    <w:basedOn w:val="Bezlisty"/>
    <w:rsid w:val="004C7B72"/>
    <w:pPr>
      <w:numPr>
        <w:numId w:val="5"/>
      </w:numPr>
    </w:pPr>
  </w:style>
  <w:style w:type="paragraph" w:customStyle="1" w:styleId="Heading">
    <w:name w:val="Heading"/>
    <w:basedOn w:val="Standard"/>
    <w:next w:val="Textbody"/>
    <w:rsid w:val="004C7B7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Legenda">
    <w:name w:val="caption"/>
    <w:basedOn w:val="Standard"/>
    <w:rsid w:val="004C7B7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C7B72"/>
    <w:pPr>
      <w:suppressLineNumbers/>
    </w:pPr>
  </w:style>
  <w:style w:type="character" w:customStyle="1" w:styleId="WW8Num38z0">
    <w:name w:val="WW8Num38z0"/>
    <w:rsid w:val="004C7B72"/>
    <w:rPr>
      <w:rFonts w:ascii="Times New Roman" w:eastAsia="Times New Roman" w:hAnsi="Times New Roman" w:cs="Times New Roman"/>
      <w:strike w:val="0"/>
      <w:dstrike w:val="0"/>
      <w:sz w:val="20"/>
      <w:szCs w:val="20"/>
    </w:rPr>
  </w:style>
  <w:style w:type="character" w:customStyle="1" w:styleId="WW8Num76z0">
    <w:name w:val="WW8Num76z0"/>
    <w:rsid w:val="004C7B72"/>
    <w:rPr>
      <w:rFonts w:cs="Arial"/>
      <w:caps w:val="0"/>
      <w:smallCaps w:val="0"/>
      <w:strike w:val="0"/>
      <w:dstrike w:val="0"/>
    </w:rPr>
  </w:style>
  <w:style w:type="character" w:customStyle="1" w:styleId="WW8Num76z1">
    <w:name w:val="WW8Num76z1"/>
    <w:rsid w:val="004C7B72"/>
  </w:style>
  <w:style w:type="character" w:customStyle="1" w:styleId="WW8Num76z2">
    <w:name w:val="WW8Num76z2"/>
    <w:rsid w:val="004C7B72"/>
  </w:style>
  <w:style w:type="character" w:customStyle="1" w:styleId="WW8Num76z3">
    <w:name w:val="WW8Num76z3"/>
    <w:rsid w:val="004C7B72"/>
  </w:style>
  <w:style w:type="character" w:customStyle="1" w:styleId="WW8Num76z4">
    <w:name w:val="WW8Num76z4"/>
    <w:rsid w:val="004C7B72"/>
  </w:style>
  <w:style w:type="character" w:customStyle="1" w:styleId="WW8Num76z5">
    <w:name w:val="WW8Num76z5"/>
    <w:rsid w:val="004C7B72"/>
  </w:style>
  <w:style w:type="character" w:customStyle="1" w:styleId="WW8Num76z6">
    <w:name w:val="WW8Num76z6"/>
    <w:rsid w:val="004C7B72"/>
  </w:style>
  <w:style w:type="character" w:customStyle="1" w:styleId="WW8Num76z7">
    <w:name w:val="WW8Num76z7"/>
    <w:rsid w:val="004C7B72"/>
  </w:style>
  <w:style w:type="character" w:customStyle="1" w:styleId="WW8Num76z8">
    <w:name w:val="WW8Num76z8"/>
    <w:rsid w:val="004C7B72"/>
  </w:style>
  <w:style w:type="character" w:customStyle="1" w:styleId="WW8Num77z0">
    <w:name w:val="WW8Num77z0"/>
    <w:rsid w:val="004C7B72"/>
    <w:rPr>
      <w:rFonts w:cs="Times New Roman"/>
      <w:strike w:val="0"/>
      <w:dstrike w:val="0"/>
    </w:rPr>
  </w:style>
  <w:style w:type="character" w:customStyle="1" w:styleId="WW8Num77z1">
    <w:name w:val="WW8Num77z1"/>
    <w:rsid w:val="004C7B72"/>
  </w:style>
  <w:style w:type="character" w:customStyle="1" w:styleId="WW8Num77z2">
    <w:name w:val="WW8Num77z2"/>
    <w:rsid w:val="004C7B72"/>
  </w:style>
  <w:style w:type="character" w:customStyle="1" w:styleId="WW8Num77z3">
    <w:name w:val="WW8Num77z3"/>
    <w:rsid w:val="004C7B72"/>
  </w:style>
  <w:style w:type="character" w:customStyle="1" w:styleId="WW8Num77z4">
    <w:name w:val="WW8Num77z4"/>
    <w:rsid w:val="004C7B72"/>
  </w:style>
  <w:style w:type="character" w:customStyle="1" w:styleId="WW8Num77z5">
    <w:name w:val="WW8Num77z5"/>
    <w:rsid w:val="004C7B72"/>
  </w:style>
  <w:style w:type="character" w:customStyle="1" w:styleId="WW8Num77z6">
    <w:name w:val="WW8Num77z6"/>
    <w:rsid w:val="004C7B72"/>
  </w:style>
  <w:style w:type="character" w:customStyle="1" w:styleId="WW8Num77z7">
    <w:name w:val="WW8Num77z7"/>
    <w:rsid w:val="004C7B72"/>
  </w:style>
  <w:style w:type="character" w:customStyle="1" w:styleId="WW8Num77z8">
    <w:name w:val="WW8Num77z8"/>
    <w:rsid w:val="004C7B72"/>
  </w:style>
  <w:style w:type="character" w:customStyle="1" w:styleId="WW8Num31z0">
    <w:name w:val="WW8Num31z0"/>
    <w:rsid w:val="004C7B72"/>
    <w:rPr>
      <w:strike w:val="0"/>
      <w:dstrike w:val="0"/>
      <w:sz w:val="23"/>
      <w:szCs w:val="23"/>
    </w:rPr>
  </w:style>
  <w:style w:type="character" w:customStyle="1" w:styleId="WW8Num78z0">
    <w:name w:val="WW8Num78z0"/>
    <w:rsid w:val="004C7B72"/>
    <w:rPr>
      <w:b/>
      <w:bCs/>
      <w:color w:val="FF3333"/>
      <w:spacing w:val="-1"/>
      <w:position w:val="0"/>
      <w:sz w:val="24"/>
      <w:szCs w:val="24"/>
      <w:shd w:val="clear" w:color="auto" w:fill="FFFFFF"/>
      <w:vertAlign w:val="baseline"/>
    </w:rPr>
  </w:style>
  <w:style w:type="character" w:customStyle="1" w:styleId="WW8Num78z1">
    <w:name w:val="WW8Num78z1"/>
    <w:rsid w:val="004C7B72"/>
  </w:style>
  <w:style w:type="character" w:customStyle="1" w:styleId="WW8Num78z2">
    <w:name w:val="WW8Num78z2"/>
    <w:rsid w:val="004C7B72"/>
  </w:style>
  <w:style w:type="character" w:customStyle="1" w:styleId="WW8Num78z3">
    <w:name w:val="WW8Num78z3"/>
    <w:rsid w:val="004C7B72"/>
  </w:style>
  <w:style w:type="character" w:customStyle="1" w:styleId="WW8Num78z4">
    <w:name w:val="WW8Num78z4"/>
    <w:rsid w:val="004C7B72"/>
  </w:style>
  <w:style w:type="character" w:customStyle="1" w:styleId="WW8Num78z5">
    <w:name w:val="WW8Num78z5"/>
    <w:rsid w:val="004C7B72"/>
  </w:style>
  <w:style w:type="character" w:customStyle="1" w:styleId="WW8Num78z6">
    <w:name w:val="WW8Num78z6"/>
    <w:rsid w:val="004C7B72"/>
  </w:style>
  <w:style w:type="character" w:customStyle="1" w:styleId="WW8Num78z7">
    <w:name w:val="WW8Num78z7"/>
    <w:rsid w:val="004C7B72"/>
  </w:style>
  <w:style w:type="character" w:customStyle="1" w:styleId="WW8Num78z8">
    <w:name w:val="WW8Num78z8"/>
    <w:rsid w:val="004C7B72"/>
  </w:style>
  <w:style w:type="character" w:customStyle="1" w:styleId="WW8Num79z0">
    <w:name w:val="WW8Num79z0"/>
    <w:rsid w:val="004C7B72"/>
    <w:rPr>
      <w:rFonts w:eastAsia="Times New Roman" w:cs="Times New Roman"/>
      <w:b/>
      <w:bCs/>
      <w:strike w:val="0"/>
      <w:dstrike w:val="0"/>
      <w:color w:val="FF3333"/>
      <w:position w:val="0"/>
      <w:sz w:val="24"/>
      <w:szCs w:val="24"/>
      <w:shd w:val="clear" w:color="auto" w:fill="FFFFFF"/>
      <w:vertAlign w:val="baseline"/>
    </w:rPr>
  </w:style>
  <w:style w:type="character" w:customStyle="1" w:styleId="WW8Num79z1">
    <w:name w:val="WW8Num79z1"/>
    <w:rsid w:val="004C7B72"/>
  </w:style>
  <w:style w:type="character" w:customStyle="1" w:styleId="WW8Num79z2">
    <w:name w:val="WW8Num79z2"/>
    <w:rsid w:val="004C7B72"/>
  </w:style>
  <w:style w:type="character" w:customStyle="1" w:styleId="WW8Num79z3">
    <w:name w:val="WW8Num79z3"/>
    <w:rsid w:val="004C7B72"/>
  </w:style>
  <w:style w:type="character" w:customStyle="1" w:styleId="WW8Num79z4">
    <w:name w:val="WW8Num79z4"/>
    <w:rsid w:val="004C7B72"/>
  </w:style>
  <w:style w:type="character" w:customStyle="1" w:styleId="WW8Num79z5">
    <w:name w:val="WW8Num79z5"/>
    <w:rsid w:val="004C7B72"/>
  </w:style>
  <w:style w:type="character" w:customStyle="1" w:styleId="WW8Num79z6">
    <w:name w:val="WW8Num79z6"/>
    <w:rsid w:val="004C7B72"/>
  </w:style>
  <w:style w:type="character" w:customStyle="1" w:styleId="WW8Num79z7">
    <w:name w:val="WW8Num79z7"/>
    <w:rsid w:val="004C7B72"/>
  </w:style>
  <w:style w:type="character" w:customStyle="1" w:styleId="WW8Num79z8">
    <w:name w:val="WW8Num79z8"/>
    <w:rsid w:val="004C7B72"/>
  </w:style>
  <w:style w:type="character" w:customStyle="1" w:styleId="WW8Num80z0">
    <w:name w:val="WW8Num80z0"/>
    <w:rsid w:val="004C7B72"/>
    <w:rPr>
      <w:rFonts w:eastAsia="Times New Roman" w:cs="Times New Roman"/>
      <w:b/>
      <w:bCs/>
      <w:i w:val="0"/>
      <w:iCs w:val="0"/>
      <w:strike w:val="0"/>
      <w:dstrike w:val="0"/>
      <w:color w:val="FF3333"/>
      <w:position w:val="0"/>
      <w:sz w:val="24"/>
      <w:szCs w:val="24"/>
      <w:vertAlign w:val="baseline"/>
    </w:rPr>
  </w:style>
  <w:style w:type="character" w:customStyle="1" w:styleId="WW8Num80z1">
    <w:name w:val="WW8Num80z1"/>
    <w:rsid w:val="004C7B72"/>
  </w:style>
  <w:style w:type="character" w:customStyle="1" w:styleId="WW8Num80z2">
    <w:name w:val="WW8Num80z2"/>
    <w:rsid w:val="004C7B72"/>
  </w:style>
  <w:style w:type="character" w:customStyle="1" w:styleId="WW8Num80z3">
    <w:name w:val="WW8Num80z3"/>
    <w:rsid w:val="004C7B72"/>
  </w:style>
  <w:style w:type="character" w:customStyle="1" w:styleId="WW8Num80z4">
    <w:name w:val="WW8Num80z4"/>
    <w:rsid w:val="004C7B72"/>
  </w:style>
  <w:style w:type="character" w:customStyle="1" w:styleId="WW8Num80z5">
    <w:name w:val="WW8Num80z5"/>
    <w:rsid w:val="004C7B72"/>
  </w:style>
  <w:style w:type="character" w:customStyle="1" w:styleId="WW8Num80z6">
    <w:name w:val="WW8Num80z6"/>
    <w:rsid w:val="004C7B72"/>
  </w:style>
  <w:style w:type="character" w:customStyle="1" w:styleId="WW8Num80z7">
    <w:name w:val="WW8Num80z7"/>
    <w:rsid w:val="004C7B72"/>
  </w:style>
  <w:style w:type="character" w:customStyle="1" w:styleId="WW8Num80z8">
    <w:name w:val="WW8Num80z8"/>
    <w:rsid w:val="004C7B72"/>
  </w:style>
  <w:style w:type="character" w:customStyle="1" w:styleId="WW8Num81z0">
    <w:name w:val="WW8Num81z0"/>
    <w:rsid w:val="004C7B72"/>
    <w:rPr>
      <w:rFonts w:eastAsia="Times New Roman" w:cs="Times New Roman"/>
      <w:b/>
      <w:bCs/>
      <w:i w:val="0"/>
      <w:iCs w:val="0"/>
      <w:strike w:val="0"/>
      <w:dstrike w:val="0"/>
      <w:color w:val="FF3333"/>
      <w:position w:val="0"/>
      <w:sz w:val="24"/>
      <w:szCs w:val="24"/>
      <w:vertAlign w:val="baseline"/>
    </w:rPr>
  </w:style>
  <w:style w:type="character" w:customStyle="1" w:styleId="WW8Num81z1">
    <w:name w:val="WW8Num81z1"/>
    <w:rsid w:val="004C7B72"/>
  </w:style>
  <w:style w:type="character" w:customStyle="1" w:styleId="WW8Num81z2">
    <w:name w:val="WW8Num81z2"/>
    <w:rsid w:val="004C7B72"/>
  </w:style>
  <w:style w:type="character" w:customStyle="1" w:styleId="WW8Num81z3">
    <w:name w:val="WW8Num81z3"/>
    <w:rsid w:val="004C7B72"/>
  </w:style>
  <w:style w:type="character" w:customStyle="1" w:styleId="WW8Num81z4">
    <w:name w:val="WW8Num81z4"/>
    <w:rsid w:val="004C7B72"/>
  </w:style>
  <w:style w:type="character" w:customStyle="1" w:styleId="WW8Num81z5">
    <w:name w:val="WW8Num81z5"/>
    <w:rsid w:val="004C7B72"/>
  </w:style>
  <w:style w:type="character" w:customStyle="1" w:styleId="WW8Num81z6">
    <w:name w:val="WW8Num81z6"/>
    <w:rsid w:val="004C7B72"/>
  </w:style>
  <w:style w:type="character" w:customStyle="1" w:styleId="WW8Num81z7">
    <w:name w:val="WW8Num81z7"/>
    <w:rsid w:val="004C7B72"/>
  </w:style>
  <w:style w:type="character" w:customStyle="1" w:styleId="WW8Num81z8">
    <w:name w:val="WW8Num81z8"/>
    <w:rsid w:val="004C7B72"/>
  </w:style>
  <w:style w:type="character" w:customStyle="1" w:styleId="WW8Num30z0">
    <w:name w:val="WW8Num30z0"/>
    <w:rsid w:val="004C7B72"/>
    <w:rPr>
      <w:rFonts w:eastAsia="Times New Roman" w:cs="Times New Roman"/>
      <w:b/>
      <w:strike w:val="0"/>
      <w:dstrike w:val="0"/>
      <w:color w:val="FF3333"/>
      <w:sz w:val="23"/>
      <w:szCs w:val="23"/>
    </w:rPr>
  </w:style>
  <w:style w:type="character" w:customStyle="1" w:styleId="WW8Num30z1">
    <w:name w:val="WW8Num30z1"/>
    <w:rsid w:val="004C7B72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30z2">
    <w:name w:val="WW8Num30z2"/>
    <w:rsid w:val="004C7B72"/>
  </w:style>
  <w:style w:type="character" w:customStyle="1" w:styleId="WW8Num30z3">
    <w:name w:val="WW8Num30z3"/>
    <w:rsid w:val="004C7B72"/>
  </w:style>
  <w:style w:type="character" w:customStyle="1" w:styleId="WW8Num30z4">
    <w:name w:val="WW8Num30z4"/>
    <w:rsid w:val="004C7B72"/>
  </w:style>
  <w:style w:type="character" w:customStyle="1" w:styleId="WW8Num30z5">
    <w:name w:val="WW8Num30z5"/>
    <w:rsid w:val="004C7B72"/>
  </w:style>
  <w:style w:type="character" w:customStyle="1" w:styleId="WW8Num30z6">
    <w:name w:val="WW8Num30z6"/>
    <w:rsid w:val="004C7B72"/>
  </w:style>
  <w:style w:type="character" w:customStyle="1" w:styleId="WW8Num30z7">
    <w:name w:val="WW8Num30z7"/>
    <w:rsid w:val="004C7B72"/>
  </w:style>
  <w:style w:type="character" w:customStyle="1" w:styleId="WW8Num30z8">
    <w:name w:val="WW8Num30z8"/>
    <w:rsid w:val="004C7B72"/>
  </w:style>
  <w:style w:type="character" w:customStyle="1" w:styleId="WW8Num8z0">
    <w:name w:val="WW8Num8z0"/>
    <w:rsid w:val="004C7B72"/>
    <w:rPr>
      <w:sz w:val="23"/>
    </w:rPr>
  </w:style>
  <w:style w:type="character" w:customStyle="1" w:styleId="WW8Num8z1">
    <w:name w:val="WW8Num8z1"/>
    <w:rsid w:val="004C7B72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8z3">
    <w:name w:val="WW8Num8z3"/>
    <w:rsid w:val="004C7B72"/>
  </w:style>
  <w:style w:type="character" w:customStyle="1" w:styleId="WW8Num8z4">
    <w:name w:val="WW8Num8z4"/>
    <w:rsid w:val="004C7B72"/>
  </w:style>
  <w:style w:type="character" w:customStyle="1" w:styleId="WW8Num8z5">
    <w:name w:val="WW8Num8z5"/>
    <w:rsid w:val="004C7B72"/>
  </w:style>
  <w:style w:type="character" w:customStyle="1" w:styleId="WW8Num8z6">
    <w:name w:val="WW8Num8z6"/>
    <w:rsid w:val="004C7B72"/>
  </w:style>
  <w:style w:type="character" w:customStyle="1" w:styleId="WW8Num8z7">
    <w:name w:val="WW8Num8z7"/>
    <w:rsid w:val="004C7B72"/>
  </w:style>
  <w:style w:type="character" w:customStyle="1" w:styleId="WW8Num8z8">
    <w:name w:val="WW8Num8z8"/>
    <w:rsid w:val="004C7B72"/>
  </w:style>
  <w:style w:type="character" w:customStyle="1" w:styleId="WW8Num18z0">
    <w:name w:val="WW8Num18z0"/>
    <w:rsid w:val="004C7B72"/>
    <w:rPr>
      <w:b/>
      <w:bCs/>
      <w:color w:val="FF3333"/>
      <w:spacing w:val="-2"/>
      <w:position w:val="0"/>
      <w:sz w:val="23"/>
      <w:szCs w:val="23"/>
      <w:shd w:val="clear" w:color="auto" w:fill="FFFFFF"/>
      <w:vertAlign w:val="baseline"/>
    </w:rPr>
  </w:style>
  <w:style w:type="character" w:customStyle="1" w:styleId="WW8Num21z0">
    <w:name w:val="WW8Num21z0"/>
    <w:rsid w:val="004C7B72"/>
    <w:rPr>
      <w:rFonts w:ascii="Times New Roman" w:eastAsia="Times New Roman" w:hAnsi="Times New Roman" w:cs="Times New Roman"/>
      <w:sz w:val="23"/>
      <w:szCs w:val="23"/>
    </w:rPr>
  </w:style>
  <w:style w:type="character" w:customStyle="1" w:styleId="WW8Num84z0">
    <w:name w:val="WW8Num84z0"/>
    <w:rsid w:val="004C7B72"/>
  </w:style>
  <w:style w:type="character" w:customStyle="1" w:styleId="WW8Num84z1">
    <w:name w:val="WW8Num84z1"/>
    <w:rsid w:val="004C7B72"/>
  </w:style>
  <w:style w:type="character" w:customStyle="1" w:styleId="WW8Num84z2">
    <w:name w:val="WW8Num84z2"/>
    <w:rsid w:val="004C7B72"/>
  </w:style>
  <w:style w:type="character" w:customStyle="1" w:styleId="WW8Num84z3">
    <w:name w:val="WW8Num84z3"/>
    <w:rsid w:val="004C7B72"/>
  </w:style>
  <w:style w:type="character" w:customStyle="1" w:styleId="WW8Num84z4">
    <w:name w:val="WW8Num84z4"/>
    <w:rsid w:val="004C7B72"/>
  </w:style>
  <w:style w:type="character" w:customStyle="1" w:styleId="WW8Num84z5">
    <w:name w:val="WW8Num84z5"/>
    <w:rsid w:val="004C7B72"/>
  </w:style>
  <w:style w:type="character" w:customStyle="1" w:styleId="WW8Num84z6">
    <w:name w:val="WW8Num84z6"/>
    <w:rsid w:val="004C7B72"/>
  </w:style>
  <w:style w:type="character" w:customStyle="1" w:styleId="WW8Num84z7">
    <w:name w:val="WW8Num84z7"/>
    <w:rsid w:val="004C7B72"/>
  </w:style>
  <w:style w:type="character" w:customStyle="1" w:styleId="WW8Num84z8">
    <w:name w:val="WW8Num84z8"/>
    <w:rsid w:val="004C7B72"/>
  </w:style>
  <w:style w:type="character" w:customStyle="1" w:styleId="WW8Num29z0">
    <w:name w:val="WW8Num29z0"/>
    <w:rsid w:val="004C7B72"/>
    <w:rPr>
      <w:rFonts w:ascii="Times New Roman" w:eastAsia="Times New Roman" w:hAnsi="Times New Roman" w:cs="Times New Roman"/>
      <w:b/>
      <w:bCs/>
      <w:strike w:val="0"/>
      <w:dstrike w:val="0"/>
      <w:color w:val="000000"/>
      <w:spacing w:val="-1"/>
      <w:position w:val="0"/>
      <w:sz w:val="23"/>
      <w:szCs w:val="23"/>
      <w:shd w:val="clear" w:color="auto" w:fill="FFFFFF"/>
      <w:vertAlign w:val="baseline"/>
    </w:rPr>
  </w:style>
  <w:style w:type="character" w:customStyle="1" w:styleId="WW8Num85z0">
    <w:name w:val="WW8Num85z0"/>
    <w:rsid w:val="004C7B72"/>
    <w:rPr>
      <w:b w:val="0"/>
      <w:bCs w:val="0"/>
      <w:strike w:val="0"/>
      <w:dstrike w:val="0"/>
      <w:color w:val="FF3333"/>
      <w:spacing w:val="-1"/>
      <w:position w:val="0"/>
      <w:sz w:val="24"/>
      <w:szCs w:val="24"/>
      <w:shd w:val="clear" w:color="auto" w:fill="FFFFFF"/>
      <w:vertAlign w:val="baseline"/>
    </w:rPr>
  </w:style>
  <w:style w:type="character" w:customStyle="1" w:styleId="WW8Num85z1">
    <w:name w:val="WW8Num85z1"/>
    <w:rsid w:val="004C7B72"/>
  </w:style>
  <w:style w:type="character" w:customStyle="1" w:styleId="WW8Num85z2">
    <w:name w:val="WW8Num85z2"/>
    <w:rsid w:val="004C7B72"/>
  </w:style>
  <w:style w:type="character" w:customStyle="1" w:styleId="WW8Num85z3">
    <w:name w:val="WW8Num85z3"/>
    <w:rsid w:val="004C7B72"/>
  </w:style>
  <w:style w:type="character" w:customStyle="1" w:styleId="WW8Num85z4">
    <w:name w:val="WW8Num85z4"/>
    <w:rsid w:val="004C7B72"/>
  </w:style>
  <w:style w:type="character" w:customStyle="1" w:styleId="WW8Num85z5">
    <w:name w:val="WW8Num85z5"/>
    <w:rsid w:val="004C7B72"/>
  </w:style>
  <w:style w:type="character" w:customStyle="1" w:styleId="WW8Num85z6">
    <w:name w:val="WW8Num85z6"/>
    <w:rsid w:val="004C7B72"/>
  </w:style>
  <w:style w:type="character" w:customStyle="1" w:styleId="WW8Num85z7">
    <w:name w:val="WW8Num85z7"/>
    <w:rsid w:val="004C7B72"/>
  </w:style>
  <w:style w:type="character" w:customStyle="1" w:styleId="WW8Num85z8">
    <w:name w:val="WW8Num85z8"/>
    <w:rsid w:val="004C7B72"/>
  </w:style>
  <w:style w:type="character" w:customStyle="1" w:styleId="WW8Num86z0">
    <w:name w:val="WW8Num86z0"/>
    <w:rsid w:val="004C7B72"/>
    <w:rPr>
      <w:rFonts w:cs="Arial"/>
      <w:b w:val="0"/>
      <w:bCs w:val="0"/>
      <w:color w:val="FF3333"/>
      <w:position w:val="0"/>
      <w:sz w:val="24"/>
      <w:szCs w:val="24"/>
      <w:shd w:val="clear" w:color="auto" w:fill="FFFFFF"/>
      <w:vertAlign w:val="baseline"/>
    </w:rPr>
  </w:style>
  <w:style w:type="character" w:customStyle="1" w:styleId="WW8Num86z1">
    <w:name w:val="WW8Num86z1"/>
    <w:rsid w:val="004C7B72"/>
  </w:style>
  <w:style w:type="character" w:customStyle="1" w:styleId="WW8Num86z2">
    <w:name w:val="WW8Num86z2"/>
    <w:rsid w:val="004C7B72"/>
  </w:style>
  <w:style w:type="character" w:customStyle="1" w:styleId="WW8Num86z3">
    <w:name w:val="WW8Num86z3"/>
    <w:rsid w:val="004C7B72"/>
  </w:style>
  <w:style w:type="character" w:customStyle="1" w:styleId="WW8Num86z4">
    <w:name w:val="WW8Num86z4"/>
    <w:rsid w:val="004C7B72"/>
  </w:style>
  <w:style w:type="character" w:customStyle="1" w:styleId="WW8Num86z5">
    <w:name w:val="WW8Num86z5"/>
    <w:rsid w:val="004C7B72"/>
  </w:style>
  <w:style w:type="character" w:customStyle="1" w:styleId="WW8Num86z6">
    <w:name w:val="WW8Num86z6"/>
    <w:rsid w:val="004C7B72"/>
  </w:style>
  <w:style w:type="character" w:customStyle="1" w:styleId="WW8Num86z7">
    <w:name w:val="WW8Num86z7"/>
    <w:rsid w:val="004C7B72"/>
  </w:style>
  <w:style w:type="character" w:customStyle="1" w:styleId="WW8Num86z8">
    <w:name w:val="WW8Num86z8"/>
    <w:rsid w:val="004C7B72"/>
  </w:style>
  <w:style w:type="character" w:customStyle="1" w:styleId="WW8Num7z0">
    <w:name w:val="WW8Num7z0"/>
    <w:rsid w:val="004C7B72"/>
    <w:rPr>
      <w:b w:val="0"/>
      <w:bCs w:val="0"/>
      <w:color w:val="FF3333"/>
      <w:spacing w:val="-2"/>
      <w:position w:val="0"/>
      <w:sz w:val="23"/>
      <w:szCs w:val="23"/>
      <w:shd w:val="clear" w:color="auto" w:fill="FFFFFF"/>
      <w:vertAlign w:val="baseline"/>
    </w:rPr>
  </w:style>
  <w:style w:type="character" w:customStyle="1" w:styleId="WW8Num91z0">
    <w:name w:val="WW8Num91z0"/>
    <w:rsid w:val="004C7B72"/>
    <w:rPr>
      <w:rFonts w:cs="Times New Roman"/>
      <w:b/>
      <w:bCs/>
      <w:i w:val="0"/>
      <w:iCs w:val="0"/>
      <w:sz w:val="24"/>
      <w:szCs w:val="24"/>
      <w:shd w:val="clear" w:color="auto" w:fill="FFFF00"/>
    </w:rPr>
  </w:style>
  <w:style w:type="character" w:customStyle="1" w:styleId="WW8Num91z1">
    <w:name w:val="WW8Num91z1"/>
    <w:rsid w:val="004C7B72"/>
  </w:style>
  <w:style w:type="character" w:customStyle="1" w:styleId="WW8Num91z2">
    <w:name w:val="WW8Num91z2"/>
    <w:rsid w:val="004C7B72"/>
  </w:style>
  <w:style w:type="character" w:customStyle="1" w:styleId="WW8Num91z3">
    <w:name w:val="WW8Num91z3"/>
    <w:rsid w:val="004C7B72"/>
  </w:style>
  <w:style w:type="character" w:customStyle="1" w:styleId="WW8Num91z4">
    <w:name w:val="WW8Num91z4"/>
    <w:rsid w:val="004C7B72"/>
  </w:style>
  <w:style w:type="character" w:customStyle="1" w:styleId="WW8Num91z5">
    <w:name w:val="WW8Num91z5"/>
    <w:rsid w:val="004C7B72"/>
  </w:style>
  <w:style w:type="character" w:customStyle="1" w:styleId="WW8Num91z6">
    <w:name w:val="WW8Num91z6"/>
    <w:rsid w:val="004C7B72"/>
  </w:style>
  <w:style w:type="character" w:customStyle="1" w:styleId="WW8Num91z7">
    <w:name w:val="WW8Num91z7"/>
    <w:rsid w:val="004C7B72"/>
  </w:style>
  <w:style w:type="character" w:customStyle="1" w:styleId="WW8Num91z8">
    <w:name w:val="WW8Num91z8"/>
    <w:rsid w:val="004C7B72"/>
  </w:style>
  <w:style w:type="character" w:customStyle="1" w:styleId="WW8Num89z0">
    <w:name w:val="WW8Num89z0"/>
    <w:rsid w:val="004C7B72"/>
    <w:rPr>
      <w:rFonts w:eastAsia="Arial" w:cs="Arial"/>
      <w:b/>
      <w:bCs/>
      <w:color w:val="FF3333"/>
      <w:position w:val="0"/>
      <w:sz w:val="24"/>
      <w:szCs w:val="24"/>
      <w:shd w:val="clear" w:color="auto" w:fill="FFFFFF"/>
      <w:vertAlign w:val="baseline"/>
    </w:rPr>
  </w:style>
  <w:style w:type="character" w:customStyle="1" w:styleId="WW8Num89z1">
    <w:name w:val="WW8Num89z1"/>
    <w:rsid w:val="004C7B72"/>
  </w:style>
  <w:style w:type="character" w:customStyle="1" w:styleId="WW8Num89z2">
    <w:name w:val="WW8Num89z2"/>
    <w:rsid w:val="004C7B72"/>
  </w:style>
  <w:style w:type="character" w:customStyle="1" w:styleId="WW8Num89z3">
    <w:name w:val="WW8Num89z3"/>
    <w:rsid w:val="004C7B72"/>
  </w:style>
  <w:style w:type="character" w:customStyle="1" w:styleId="WW8Num89z4">
    <w:name w:val="WW8Num89z4"/>
    <w:rsid w:val="004C7B72"/>
  </w:style>
  <w:style w:type="character" w:customStyle="1" w:styleId="WW8Num89z5">
    <w:name w:val="WW8Num89z5"/>
    <w:rsid w:val="004C7B72"/>
  </w:style>
  <w:style w:type="character" w:customStyle="1" w:styleId="WW8Num89z6">
    <w:name w:val="WW8Num89z6"/>
    <w:rsid w:val="004C7B72"/>
  </w:style>
  <w:style w:type="character" w:customStyle="1" w:styleId="WW8Num89z7">
    <w:name w:val="WW8Num89z7"/>
    <w:rsid w:val="004C7B72"/>
  </w:style>
  <w:style w:type="character" w:customStyle="1" w:styleId="WW8Num89z8">
    <w:name w:val="WW8Num89z8"/>
    <w:rsid w:val="004C7B72"/>
  </w:style>
  <w:style w:type="character" w:customStyle="1" w:styleId="WW8Num90z0">
    <w:name w:val="WW8Num90z0"/>
    <w:rsid w:val="004C7B72"/>
    <w:rPr>
      <w:rFonts w:ascii="Arial" w:eastAsia="MS Mincho" w:hAnsi="Arial" w:cs="Arial"/>
      <w:b/>
      <w:bCs/>
      <w:color w:val="FF3333"/>
      <w:spacing w:val="-3"/>
      <w:position w:val="0"/>
      <w:sz w:val="20"/>
      <w:szCs w:val="20"/>
      <w:shd w:val="clear" w:color="auto" w:fill="FFFFFF"/>
      <w:vertAlign w:val="baseline"/>
    </w:rPr>
  </w:style>
  <w:style w:type="character" w:customStyle="1" w:styleId="WW8Num90z1">
    <w:name w:val="WW8Num90z1"/>
    <w:rsid w:val="004C7B72"/>
    <w:rPr>
      <w:rFonts w:ascii="Symbol" w:hAnsi="Symbol" w:cs="Symbol"/>
    </w:rPr>
  </w:style>
  <w:style w:type="character" w:customStyle="1" w:styleId="WW8Num3z0">
    <w:name w:val="WW8Num3z0"/>
    <w:rsid w:val="004C7B72"/>
    <w:rPr>
      <w:rFonts w:ascii="Wingdings" w:hAnsi="Wingdings" w:cs="Wingdings"/>
    </w:rPr>
  </w:style>
  <w:style w:type="character" w:customStyle="1" w:styleId="NumberingSymbols">
    <w:name w:val="Numbering Symbols"/>
    <w:rsid w:val="004C7B72"/>
  </w:style>
  <w:style w:type="character" w:customStyle="1" w:styleId="WW8Num2z0">
    <w:name w:val="WW8Num2z0"/>
    <w:rsid w:val="004C7B72"/>
  </w:style>
  <w:style w:type="character" w:customStyle="1" w:styleId="WW8Num4z0">
    <w:name w:val="WW8Num4z0"/>
    <w:rsid w:val="004C7B72"/>
    <w:rPr>
      <w:rFonts w:ascii="Symbol" w:hAnsi="Symbol" w:cs="Symbol"/>
    </w:rPr>
  </w:style>
  <w:style w:type="character" w:customStyle="1" w:styleId="WW8Num6z0">
    <w:name w:val="WW8Num6z0"/>
    <w:rsid w:val="004C7B72"/>
    <w:rPr>
      <w:rFonts w:ascii="Symbol" w:hAnsi="Symbol" w:cs="Symbol"/>
    </w:rPr>
  </w:style>
  <w:style w:type="character" w:customStyle="1" w:styleId="WW8Num6z2">
    <w:name w:val="WW8Num6z2"/>
    <w:rsid w:val="004C7B72"/>
  </w:style>
  <w:style w:type="character" w:customStyle="1" w:styleId="WW8Num6z3">
    <w:name w:val="WW8Num6z3"/>
    <w:rsid w:val="004C7B72"/>
    <w:rPr>
      <w:b/>
    </w:rPr>
  </w:style>
  <w:style w:type="character" w:customStyle="1" w:styleId="WW8Num6z4">
    <w:name w:val="WW8Num6z4"/>
    <w:rsid w:val="004C7B72"/>
  </w:style>
  <w:style w:type="character" w:customStyle="1" w:styleId="WW8Num6z5">
    <w:name w:val="WW8Num6z5"/>
    <w:rsid w:val="004C7B72"/>
  </w:style>
  <w:style w:type="character" w:customStyle="1" w:styleId="WW8Num6z6">
    <w:name w:val="WW8Num6z6"/>
    <w:rsid w:val="004C7B72"/>
  </w:style>
  <w:style w:type="character" w:customStyle="1" w:styleId="WW8Num6z7">
    <w:name w:val="WW8Num6z7"/>
    <w:rsid w:val="004C7B72"/>
  </w:style>
  <w:style w:type="character" w:customStyle="1" w:styleId="WW8Num6z8">
    <w:name w:val="WW8Num6z8"/>
    <w:rsid w:val="004C7B72"/>
  </w:style>
  <w:style w:type="character" w:customStyle="1" w:styleId="WW8Num5z0">
    <w:name w:val="WW8Num5z0"/>
    <w:rsid w:val="004C7B72"/>
    <w:rPr>
      <w:rFonts w:ascii="Symbol" w:hAnsi="Symbol" w:cs="Symbol"/>
    </w:rPr>
  </w:style>
  <w:style w:type="character" w:customStyle="1" w:styleId="WW8Num9z0">
    <w:name w:val="WW8Num9z0"/>
    <w:rsid w:val="004C7B72"/>
    <w:rPr>
      <w:rFonts w:ascii="Symbol" w:hAnsi="Symbol" w:cs="Symbol"/>
    </w:rPr>
  </w:style>
  <w:style w:type="character" w:customStyle="1" w:styleId="WW8Num10z0">
    <w:name w:val="WW8Num10z0"/>
    <w:rsid w:val="004C7B72"/>
    <w:rPr>
      <w:rFonts w:ascii="Wingdings" w:hAnsi="Wingdings" w:cs="Wingdings"/>
    </w:rPr>
  </w:style>
  <w:style w:type="character" w:customStyle="1" w:styleId="WW8Num10z1">
    <w:name w:val="WW8Num10z1"/>
    <w:rsid w:val="004C7B72"/>
    <w:rPr>
      <w:rFonts w:ascii="Courier New" w:hAnsi="Courier New" w:cs="Courier New"/>
    </w:rPr>
  </w:style>
  <w:style w:type="character" w:customStyle="1" w:styleId="WW8Num10z2">
    <w:name w:val="WW8Num10z2"/>
    <w:rsid w:val="004C7B72"/>
  </w:style>
  <w:style w:type="character" w:customStyle="1" w:styleId="WW8Num10z3">
    <w:name w:val="WW8Num10z3"/>
    <w:rsid w:val="004C7B72"/>
    <w:rPr>
      <w:rFonts w:ascii="Symbol" w:hAnsi="Symbol" w:cs="Symbol"/>
    </w:rPr>
  </w:style>
  <w:style w:type="character" w:customStyle="1" w:styleId="WW8Num10z4">
    <w:name w:val="WW8Num10z4"/>
    <w:rsid w:val="004C7B72"/>
  </w:style>
  <w:style w:type="character" w:customStyle="1" w:styleId="WW8Num10z5">
    <w:name w:val="WW8Num10z5"/>
    <w:rsid w:val="004C7B72"/>
  </w:style>
  <w:style w:type="character" w:customStyle="1" w:styleId="WW8Num10z6">
    <w:name w:val="WW8Num10z6"/>
    <w:rsid w:val="004C7B72"/>
  </w:style>
  <w:style w:type="character" w:customStyle="1" w:styleId="WW8Num10z7">
    <w:name w:val="WW8Num10z7"/>
    <w:rsid w:val="004C7B72"/>
  </w:style>
  <w:style w:type="character" w:customStyle="1" w:styleId="WW8Num10z8">
    <w:name w:val="WW8Num10z8"/>
    <w:rsid w:val="004C7B72"/>
  </w:style>
  <w:style w:type="character" w:customStyle="1" w:styleId="BulletSymbols">
    <w:name w:val="Bullet Symbols"/>
    <w:rsid w:val="004C7B72"/>
    <w:rPr>
      <w:rFonts w:ascii="OpenSymbol" w:eastAsia="OpenSymbol" w:hAnsi="OpenSymbol" w:cs="OpenSymbol"/>
    </w:rPr>
  </w:style>
  <w:style w:type="character" w:customStyle="1" w:styleId="WW8Num42z0">
    <w:name w:val="WW8Num42z0"/>
    <w:rsid w:val="004C7B72"/>
  </w:style>
  <w:style w:type="character" w:customStyle="1" w:styleId="WW8Num42z1">
    <w:name w:val="WW8Num42z1"/>
    <w:rsid w:val="004C7B72"/>
  </w:style>
  <w:style w:type="character" w:customStyle="1" w:styleId="WW8Num42z2">
    <w:name w:val="WW8Num42z2"/>
    <w:rsid w:val="004C7B72"/>
  </w:style>
  <w:style w:type="character" w:customStyle="1" w:styleId="WW8Num42z3">
    <w:name w:val="WW8Num42z3"/>
    <w:rsid w:val="004C7B72"/>
  </w:style>
  <w:style w:type="character" w:customStyle="1" w:styleId="WW8Num42z4">
    <w:name w:val="WW8Num42z4"/>
    <w:rsid w:val="004C7B72"/>
  </w:style>
  <w:style w:type="character" w:customStyle="1" w:styleId="WW8Num42z5">
    <w:name w:val="WW8Num42z5"/>
    <w:rsid w:val="004C7B72"/>
  </w:style>
  <w:style w:type="character" w:customStyle="1" w:styleId="WW8Num42z6">
    <w:name w:val="WW8Num42z6"/>
    <w:rsid w:val="004C7B72"/>
  </w:style>
  <w:style w:type="character" w:customStyle="1" w:styleId="WW8Num42z7">
    <w:name w:val="WW8Num42z7"/>
    <w:rsid w:val="004C7B72"/>
  </w:style>
  <w:style w:type="character" w:customStyle="1" w:styleId="WW8Num42z8">
    <w:name w:val="WW8Num42z8"/>
    <w:rsid w:val="004C7B72"/>
  </w:style>
  <w:style w:type="character" w:customStyle="1" w:styleId="WW8Num44z0">
    <w:name w:val="WW8Num44z0"/>
    <w:rsid w:val="004C7B72"/>
    <w:rPr>
      <w:rFonts w:ascii="Symbol" w:hAnsi="Symbol" w:cs="Symbol"/>
    </w:rPr>
  </w:style>
  <w:style w:type="character" w:customStyle="1" w:styleId="WW8Num13z0">
    <w:name w:val="WW8Num13z0"/>
    <w:rsid w:val="004C7B72"/>
    <w:rPr>
      <w:rFonts w:ascii="Symbol" w:eastAsia="Calibri" w:hAnsi="Symbol" w:cs="Symbol"/>
    </w:rPr>
  </w:style>
  <w:style w:type="character" w:customStyle="1" w:styleId="WW8Num27z0">
    <w:name w:val="WW8Num27z0"/>
    <w:rsid w:val="004C7B72"/>
  </w:style>
  <w:style w:type="character" w:customStyle="1" w:styleId="WW8Num27z1">
    <w:name w:val="WW8Num27z1"/>
    <w:rsid w:val="004C7B72"/>
  </w:style>
  <w:style w:type="character" w:customStyle="1" w:styleId="WW8Num27z2">
    <w:name w:val="WW8Num27z2"/>
    <w:rsid w:val="004C7B72"/>
  </w:style>
  <w:style w:type="character" w:customStyle="1" w:styleId="WW8Num27z3">
    <w:name w:val="WW8Num27z3"/>
    <w:rsid w:val="004C7B72"/>
  </w:style>
  <w:style w:type="character" w:customStyle="1" w:styleId="WW8Num27z4">
    <w:name w:val="WW8Num27z4"/>
    <w:rsid w:val="004C7B72"/>
  </w:style>
  <w:style w:type="character" w:customStyle="1" w:styleId="WW8Num27z5">
    <w:name w:val="WW8Num27z5"/>
    <w:rsid w:val="004C7B72"/>
  </w:style>
  <w:style w:type="character" w:customStyle="1" w:styleId="WW8Num27z6">
    <w:name w:val="WW8Num27z6"/>
    <w:rsid w:val="004C7B72"/>
  </w:style>
  <w:style w:type="character" w:customStyle="1" w:styleId="WW8Num27z7">
    <w:name w:val="WW8Num27z7"/>
    <w:rsid w:val="004C7B72"/>
  </w:style>
  <w:style w:type="character" w:customStyle="1" w:styleId="WW8Num27z8">
    <w:name w:val="WW8Num27z8"/>
    <w:rsid w:val="004C7B72"/>
  </w:style>
  <w:style w:type="character" w:customStyle="1" w:styleId="WW8Num112z0">
    <w:name w:val="WW8Num112z0"/>
    <w:rsid w:val="004C7B72"/>
  </w:style>
  <w:style w:type="character" w:customStyle="1" w:styleId="WW8Num112z1">
    <w:name w:val="WW8Num112z1"/>
    <w:rsid w:val="004C7B72"/>
  </w:style>
  <w:style w:type="character" w:customStyle="1" w:styleId="WW8Num112z2">
    <w:name w:val="WW8Num112z2"/>
    <w:rsid w:val="004C7B72"/>
  </w:style>
  <w:style w:type="character" w:customStyle="1" w:styleId="WW8Num112z3">
    <w:name w:val="WW8Num112z3"/>
    <w:rsid w:val="004C7B72"/>
  </w:style>
  <w:style w:type="character" w:customStyle="1" w:styleId="WW8Num112z4">
    <w:name w:val="WW8Num112z4"/>
    <w:rsid w:val="004C7B72"/>
  </w:style>
  <w:style w:type="character" w:customStyle="1" w:styleId="WW8Num112z5">
    <w:name w:val="WW8Num112z5"/>
    <w:rsid w:val="004C7B72"/>
  </w:style>
  <w:style w:type="character" w:customStyle="1" w:styleId="WW8Num112z6">
    <w:name w:val="WW8Num112z6"/>
    <w:rsid w:val="004C7B72"/>
  </w:style>
  <w:style w:type="character" w:customStyle="1" w:styleId="WW8Num112z7">
    <w:name w:val="WW8Num112z7"/>
    <w:rsid w:val="004C7B72"/>
  </w:style>
  <w:style w:type="character" w:customStyle="1" w:styleId="WW8Num112z8">
    <w:name w:val="WW8Num112z8"/>
    <w:rsid w:val="004C7B72"/>
  </w:style>
  <w:style w:type="character" w:customStyle="1" w:styleId="WW8Num56z0">
    <w:name w:val="WW8Num56z0"/>
    <w:rsid w:val="004C7B72"/>
  </w:style>
  <w:style w:type="character" w:customStyle="1" w:styleId="WW8Num56z1">
    <w:name w:val="WW8Num56z1"/>
    <w:rsid w:val="004C7B72"/>
  </w:style>
  <w:style w:type="character" w:customStyle="1" w:styleId="WW8Num56z2">
    <w:name w:val="WW8Num56z2"/>
    <w:rsid w:val="004C7B72"/>
  </w:style>
  <w:style w:type="character" w:customStyle="1" w:styleId="WW8Num56z3">
    <w:name w:val="WW8Num56z3"/>
    <w:rsid w:val="004C7B72"/>
  </w:style>
  <w:style w:type="character" w:customStyle="1" w:styleId="WW8Num56z4">
    <w:name w:val="WW8Num56z4"/>
    <w:rsid w:val="004C7B72"/>
  </w:style>
  <w:style w:type="character" w:customStyle="1" w:styleId="WW8Num56z5">
    <w:name w:val="WW8Num56z5"/>
    <w:rsid w:val="004C7B72"/>
  </w:style>
  <w:style w:type="character" w:customStyle="1" w:styleId="WW8Num56z6">
    <w:name w:val="WW8Num56z6"/>
    <w:rsid w:val="004C7B72"/>
  </w:style>
  <w:style w:type="character" w:customStyle="1" w:styleId="WW8Num56z7">
    <w:name w:val="WW8Num56z7"/>
    <w:rsid w:val="004C7B72"/>
  </w:style>
  <w:style w:type="character" w:customStyle="1" w:styleId="WW8Num56z8">
    <w:name w:val="WW8Num56z8"/>
    <w:rsid w:val="004C7B72"/>
  </w:style>
  <w:style w:type="character" w:customStyle="1" w:styleId="WW8Num66z0">
    <w:name w:val="WW8Num66z0"/>
    <w:rsid w:val="004C7B72"/>
    <w:rPr>
      <w:rFonts w:ascii="Times New Roman" w:hAnsi="Times New Roman" w:cs="Times New Roman"/>
      <w:sz w:val="24"/>
      <w:szCs w:val="24"/>
    </w:rPr>
  </w:style>
  <w:style w:type="character" w:customStyle="1" w:styleId="WW8Num66z1">
    <w:name w:val="WW8Num66z1"/>
    <w:rsid w:val="004C7B72"/>
  </w:style>
  <w:style w:type="character" w:customStyle="1" w:styleId="WW8Num66z2">
    <w:name w:val="WW8Num66z2"/>
    <w:rsid w:val="004C7B72"/>
  </w:style>
  <w:style w:type="character" w:customStyle="1" w:styleId="WW8Num66z3">
    <w:name w:val="WW8Num66z3"/>
    <w:rsid w:val="004C7B72"/>
  </w:style>
  <w:style w:type="character" w:customStyle="1" w:styleId="WW8Num66z4">
    <w:name w:val="WW8Num66z4"/>
    <w:rsid w:val="004C7B72"/>
  </w:style>
  <w:style w:type="character" w:customStyle="1" w:styleId="WW8Num66z5">
    <w:name w:val="WW8Num66z5"/>
    <w:rsid w:val="004C7B72"/>
  </w:style>
  <w:style w:type="character" w:customStyle="1" w:styleId="WW8Num66z6">
    <w:name w:val="WW8Num66z6"/>
    <w:rsid w:val="004C7B72"/>
  </w:style>
  <w:style w:type="character" w:customStyle="1" w:styleId="WW8Num66z7">
    <w:name w:val="WW8Num66z7"/>
    <w:rsid w:val="004C7B72"/>
  </w:style>
  <w:style w:type="character" w:customStyle="1" w:styleId="WW8Num66z8">
    <w:name w:val="WW8Num66z8"/>
    <w:rsid w:val="004C7B72"/>
  </w:style>
  <w:style w:type="character" w:customStyle="1" w:styleId="WW8Num65z0">
    <w:name w:val="WW8Num65z0"/>
    <w:rsid w:val="004C7B72"/>
    <w:rPr>
      <w:rFonts w:ascii="Times New Roman" w:hAnsi="Times New Roman" w:cs="Times New Roman"/>
      <w:sz w:val="24"/>
      <w:szCs w:val="24"/>
    </w:rPr>
  </w:style>
  <w:style w:type="character" w:customStyle="1" w:styleId="WW8Num65z1">
    <w:name w:val="WW8Num65z1"/>
    <w:rsid w:val="004C7B72"/>
  </w:style>
  <w:style w:type="character" w:customStyle="1" w:styleId="WW8Num65z2">
    <w:name w:val="WW8Num65z2"/>
    <w:rsid w:val="004C7B72"/>
  </w:style>
  <w:style w:type="character" w:customStyle="1" w:styleId="WW8Num65z3">
    <w:name w:val="WW8Num65z3"/>
    <w:rsid w:val="004C7B72"/>
  </w:style>
  <w:style w:type="character" w:customStyle="1" w:styleId="WW8Num65z4">
    <w:name w:val="WW8Num65z4"/>
    <w:rsid w:val="004C7B72"/>
  </w:style>
  <w:style w:type="character" w:customStyle="1" w:styleId="WW8Num65z5">
    <w:name w:val="WW8Num65z5"/>
    <w:rsid w:val="004C7B72"/>
  </w:style>
  <w:style w:type="character" w:customStyle="1" w:styleId="WW8Num65z6">
    <w:name w:val="WW8Num65z6"/>
    <w:rsid w:val="004C7B72"/>
  </w:style>
  <w:style w:type="character" w:customStyle="1" w:styleId="WW8Num65z7">
    <w:name w:val="WW8Num65z7"/>
    <w:rsid w:val="004C7B72"/>
  </w:style>
  <w:style w:type="character" w:customStyle="1" w:styleId="WW8Num65z8">
    <w:name w:val="WW8Num65z8"/>
    <w:rsid w:val="004C7B72"/>
  </w:style>
  <w:style w:type="character" w:customStyle="1" w:styleId="WW8Num61z0">
    <w:name w:val="WW8Num61z0"/>
    <w:rsid w:val="004C7B72"/>
  </w:style>
  <w:style w:type="character" w:customStyle="1" w:styleId="WW8Num61z1">
    <w:name w:val="WW8Num61z1"/>
    <w:rsid w:val="004C7B72"/>
  </w:style>
  <w:style w:type="character" w:customStyle="1" w:styleId="WW8Num61z2">
    <w:name w:val="WW8Num61z2"/>
    <w:rsid w:val="004C7B72"/>
  </w:style>
  <w:style w:type="character" w:customStyle="1" w:styleId="WW8Num61z3">
    <w:name w:val="WW8Num61z3"/>
    <w:rsid w:val="004C7B72"/>
  </w:style>
  <w:style w:type="character" w:customStyle="1" w:styleId="WW8Num61z4">
    <w:name w:val="WW8Num61z4"/>
    <w:rsid w:val="004C7B72"/>
  </w:style>
  <w:style w:type="character" w:customStyle="1" w:styleId="WW8Num61z5">
    <w:name w:val="WW8Num61z5"/>
    <w:rsid w:val="004C7B72"/>
  </w:style>
  <w:style w:type="character" w:customStyle="1" w:styleId="WW8Num61z6">
    <w:name w:val="WW8Num61z6"/>
    <w:rsid w:val="004C7B72"/>
  </w:style>
  <w:style w:type="character" w:customStyle="1" w:styleId="WW8Num61z7">
    <w:name w:val="WW8Num61z7"/>
    <w:rsid w:val="004C7B72"/>
  </w:style>
  <w:style w:type="character" w:customStyle="1" w:styleId="WW8Num61z8">
    <w:name w:val="WW8Num61z8"/>
    <w:rsid w:val="004C7B72"/>
  </w:style>
  <w:style w:type="character" w:customStyle="1" w:styleId="WW8Num37z0">
    <w:name w:val="WW8Num37z0"/>
    <w:rsid w:val="004C7B72"/>
    <w:rPr>
      <w:rFonts w:ascii="Times New Roman" w:hAnsi="Times New Roman" w:cs="Times New Roman"/>
      <w:sz w:val="24"/>
      <w:szCs w:val="24"/>
    </w:rPr>
  </w:style>
  <w:style w:type="character" w:customStyle="1" w:styleId="WW8Num37z1">
    <w:name w:val="WW8Num37z1"/>
    <w:rsid w:val="004C7B72"/>
  </w:style>
  <w:style w:type="character" w:customStyle="1" w:styleId="WW8Num37z2">
    <w:name w:val="WW8Num37z2"/>
    <w:rsid w:val="004C7B72"/>
  </w:style>
  <w:style w:type="character" w:customStyle="1" w:styleId="WW8Num37z3">
    <w:name w:val="WW8Num37z3"/>
    <w:rsid w:val="004C7B72"/>
  </w:style>
  <w:style w:type="character" w:customStyle="1" w:styleId="WW8Num37z4">
    <w:name w:val="WW8Num37z4"/>
    <w:rsid w:val="004C7B72"/>
  </w:style>
  <w:style w:type="character" w:customStyle="1" w:styleId="WW8Num37z5">
    <w:name w:val="WW8Num37z5"/>
    <w:rsid w:val="004C7B72"/>
  </w:style>
  <w:style w:type="character" w:customStyle="1" w:styleId="WW8Num37z6">
    <w:name w:val="WW8Num37z6"/>
    <w:rsid w:val="004C7B72"/>
  </w:style>
  <w:style w:type="character" w:customStyle="1" w:styleId="WW8Num37z7">
    <w:name w:val="WW8Num37z7"/>
    <w:rsid w:val="004C7B72"/>
  </w:style>
  <w:style w:type="character" w:customStyle="1" w:styleId="WW8Num37z8">
    <w:name w:val="WW8Num37z8"/>
    <w:rsid w:val="004C7B72"/>
  </w:style>
  <w:style w:type="character" w:customStyle="1" w:styleId="WW8Num98z0">
    <w:name w:val="WW8Num98z0"/>
    <w:rsid w:val="004C7B72"/>
  </w:style>
  <w:style w:type="character" w:customStyle="1" w:styleId="WW8Num98z1">
    <w:name w:val="WW8Num98z1"/>
    <w:rsid w:val="004C7B72"/>
  </w:style>
  <w:style w:type="character" w:customStyle="1" w:styleId="WW8Num98z2">
    <w:name w:val="WW8Num98z2"/>
    <w:rsid w:val="004C7B72"/>
  </w:style>
  <w:style w:type="character" w:customStyle="1" w:styleId="WW8Num98z3">
    <w:name w:val="WW8Num98z3"/>
    <w:rsid w:val="004C7B72"/>
  </w:style>
  <w:style w:type="character" w:customStyle="1" w:styleId="WW8Num98z4">
    <w:name w:val="WW8Num98z4"/>
    <w:rsid w:val="004C7B72"/>
  </w:style>
  <w:style w:type="character" w:customStyle="1" w:styleId="WW8Num98z5">
    <w:name w:val="WW8Num98z5"/>
    <w:rsid w:val="004C7B72"/>
  </w:style>
  <w:style w:type="character" w:customStyle="1" w:styleId="WW8Num98z6">
    <w:name w:val="WW8Num98z6"/>
    <w:rsid w:val="004C7B72"/>
  </w:style>
  <w:style w:type="character" w:customStyle="1" w:styleId="WW8Num98z7">
    <w:name w:val="WW8Num98z7"/>
    <w:rsid w:val="004C7B72"/>
  </w:style>
  <w:style w:type="character" w:customStyle="1" w:styleId="WW8Num98z8">
    <w:name w:val="WW8Num98z8"/>
    <w:rsid w:val="004C7B72"/>
  </w:style>
  <w:style w:type="character" w:customStyle="1" w:styleId="WW8Num82z0">
    <w:name w:val="WW8Num82z0"/>
    <w:rsid w:val="004C7B72"/>
  </w:style>
  <w:style w:type="character" w:customStyle="1" w:styleId="WW8Num82z2">
    <w:name w:val="WW8Num82z2"/>
    <w:rsid w:val="004C7B72"/>
  </w:style>
  <w:style w:type="character" w:customStyle="1" w:styleId="WW8Num82z3">
    <w:name w:val="WW8Num82z3"/>
    <w:rsid w:val="004C7B72"/>
  </w:style>
  <w:style w:type="character" w:customStyle="1" w:styleId="WW8Num82z4">
    <w:name w:val="WW8Num82z4"/>
    <w:rsid w:val="004C7B72"/>
  </w:style>
  <w:style w:type="character" w:customStyle="1" w:styleId="WW8Num82z5">
    <w:name w:val="WW8Num82z5"/>
    <w:rsid w:val="004C7B72"/>
  </w:style>
  <w:style w:type="character" w:customStyle="1" w:styleId="WW8Num82z6">
    <w:name w:val="WW8Num82z6"/>
    <w:rsid w:val="004C7B72"/>
  </w:style>
  <w:style w:type="character" w:customStyle="1" w:styleId="WW8Num82z7">
    <w:name w:val="WW8Num82z7"/>
    <w:rsid w:val="004C7B72"/>
  </w:style>
  <w:style w:type="character" w:customStyle="1" w:styleId="WW8Num82z8">
    <w:name w:val="WW8Num82z8"/>
    <w:rsid w:val="004C7B72"/>
  </w:style>
  <w:style w:type="character" w:customStyle="1" w:styleId="WW8Num45z0">
    <w:name w:val="WW8Num45z0"/>
    <w:rsid w:val="004C7B72"/>
  </w:style>
  <w:style w:type="character" w:customStyle="1" w:styleId="WW8Num45z1">
    <w:name w:val="WW8Num45z1"/>
    <w:rsid w:val="004C7B72"/>
  </w:style>
  <w:style w:type="character" w:customStyle="1" w:styleId="WW8Num45z2">
    <w:name w:val="WW8Num45z2"/>
    <w:rsid w:val="004C7B72"/>
  </w:style>
  <w:style w:type="character" w:customStyle="1" w:styleId="WW8Num45z3">
    <w:name w:val="WW8Num45z3"/>
    <w:rsid w:val="004C7B72"/>
  </w:style>
  <w:style w:type="character" w:customStyle="1" w:styleId="WW8Num45z4">
    <w:name w:val="WW8Num45z4"/>
    <w:rsid w:val="004C7B72"/>
  </w:style>
  <w:style w:type="character" w:customStyle="1" w:styleId="WW8Num45z5">
    <w:name w:val="WW8Num45z5"/>
    <w:rsid w:val="004C7B72"/>
  </w:style>
  <w:style w:type="character" w:customStyle="1" w:styleId="WW8Num45z6">
    <w:name w:val="WW8Num45z6"/>
    <w:rsid w:val="004C7B72"/>
  </w:style>
  <w:style w:type="character" w:customStyle="1" w:styleId="WW8Num45z7">
    <w:name w:val="WW8Num45z7"/>
    <w:rsid w:val="004C7B72"/>
  </w:style>
  <w:style w:type="character" w:customStyle="1" w:styleId="WW8Num45z8">
    <w:name w:val="WW8Num45z8"/>
    <w:rsid w:val="004C7B72"/>
  </w:style>
  <w:style w:type="numbering" w:customStyle="1" w:styleId="WW8Num38">
    <w:name w:val="WW8Num38"/>
    <w:basedOn w:val="Bezlisty"/>
    <w:rsid w:val="004C7B72"/>
    <w:pPr>
      <w:numPr>
        <w:numId w:val="6"/>
      </w:numPr>
    </w:pPr>
  </w:style>
  <w:style w:type="numbering" w:customStyle="1" w:styleId="WW8Num77">
    <w:name w:val="WW8Num77"/>
    <w:basedOn w:val="Bezlisty"/>
    <w:rsid w:val="004C7B72"/>
    <w:pPr>
      <w:numPr>
        <w:numId w:val="7"/>
      </w:numPr>
    </w:pPr>
  </w:style>
  <w:style w:type="numbering" w:customStyle="1" w:styleId="WW8Num31">
    <w:name w:val="WW8Num31"/>
    <w:basedOn w:val="Bezlisty"/>
    <w:rsid w:val="004C7B72"/>
    <w:pPr>
      <w:numPr>
        <w:numId w:val="8"/>
      </w:numPr>
    </w:pPr>
  </w:style>
  <w:style w:type="numbering" w:customStyle="1" w:styleId="WW8Num78">
    <w:name w:val="WW8Num78"/>
    <w:basedOn w:val="Bezlisty"/>
    <w:rsid w:val="004C7B72"/>
    <w:pPr>
      <w:numPr>
        <w:numId w:val="9"/>
      </w:numPr>
    </w:pPr>
  </w:style>
  <w:style w:type="numbering" w:customStyle="1" w:styleId="WW8Num79">
    <w:name w:val="WW8Num79"/>
    <w:basedOn w:val="Bezlisty"/>
    <w:rsid w:val="004C7B72"/>
    <w:pPr>
      <w:numPr>
        <w:numId w:val="10"/>
      </w:numPr>
    </w:pPr>
  </w:style>
  <w:style w:type="numbering" w:customStyle="1" w:styleId="WW8Num80">
    <w:name w:val="WW8Num80"/>
    <w:basedOn w:val="Bezlisty"/>
    <w:rsid w:val="004C7B72"/>
    <w:pPr>
      <w:numPr>
        <w:numId w:val="11"/>
      </w:numPr>
    </w:pPr>
  </w:style>
  <w:style w:type="numbering" w:customStyle="1" w:styleId="WW8Num81">
    <w:name w:val="WW8Num81"/>
    <w:basedOn w:val="Bezlisty"/>
    <w:rsid w:val="004C7B72"/>
    <w:pPr>
      <w:numPr>
        <w:numId w:val="12"/>
      </w:numPr>
    </w:pPr>
  </w:style>
  <w:style w:type="numbering" w:customStyle="1" w:styleId="WW8Num30">
    <w:name w:val="WW8Num30"/>
    <w:basedOn w:val="Bezlisty"/>
    <w:rsid w:val="004C7B72"/>
    <w:pPr>
      <w:numPr>
        <w:numId w:val="13"/>
      </w:numPr>
    </w:pPr>
  </w:style>
  <w:style w:type="numbering" w:customStyle="1" w:styleId="WW8Num8">
    <w:name w:val="WW8Num8"/>
    <w:basedOn w:val="Bezlisty"/>
    <w:rsid w:val="004C7B72"/>
    <w:pPr>
      <w:numPr>
        <w:numId w:val="14"/>
      </w:numPr>
    </w:pPr>
  </w:style>
  <w:style w:type="numbering" w:customStyle="1" w:styleId="WW8Num18">
    <w:name w:val="WW8Num18"/>
    <w:basedOn w:val="Bezlisty"/>
    <w:rsid w:val="004C7B72"/>
    <w:pPr>
      <w:numPr>
        <w:numId w:val="15"/>
      </w:numPr>
    </w:pPr>
  </w:style>
  <w:style w:type="numbering" w:customStyle="1" w:styleId="WW8Num21">
    <w:name w:val="WW8Num21"/>
    <w:basedOn w:val="Bezlisty"/>
    <w:rsid w:val="004C7B72"/>
    <w:pPr>
      <w:numPr>
        <w:numId w:val="16"/>
      </w:numPr>
    </w:pPr>
  </w:style>
  <w:style w:type="numbering" w:customStyle="1" w:styleId="WW8Num84">
    <w:name w:val="WW8Num84"/>
    <w:basedOn w:val="Bezlisty"/>
    <w:rsid w:val="004C7B72"/>
    <w:pPr>
      <w:numPr>
        <w:numId w:val="17"/>
      </w:numPr>
    </w:pPr>
  </w:style>
  <w:style w:type="numbering" w:customStyle="1" w:styleId="WW8Num29">
    <w:name w:val="WW8Num29"/>
    <w:basedOn w:val="Bezlisty"/>
    <w:rsid w:val="004C7B72"/>
    <w:pPr>
      <w:numPr>
        <w:numId w:val="18"/>
      </w:numPr>
    </w:pPr>
  </w:style>
  <w:style w:type="numbering" w:customStyle="1" w:styleId="WW8Num85">
    <w:name w:val="WW8Num85"/>
    <w:basedOn w:val="Bezlisty"/>
    <w:rsid w:val="004C7B72"/>
    <w:pPr>
      <w:numPr>
        <w:numId w:val="19"/>
      </w:numPr>
    </w:pPr>
  </w:style>
  <w:style w:type="numbering" w:customStyle="1" w:styleId="WW8Num86">
    <w:name w:val="WW8Num86"/>
    <w:basedOn w:val="Bezlisty"/>
    <w:rsid w:val="004C7B72"/>
    <w:pPr>
      <w:numPr>
        <w:numId w:val="20"/>
      </w:numPr>
    </w:pPr>
  </w:style>
  <w:style w:type="numbering" w:customStyle="1" w:styleId="WW8Num91">
    <w:name w:val="WW8Num91"/>
    <w:basedOn w:val="Bezlisty"/>
    <w:rsid w:val="004C7B72"/>
    <w:pPr>
      <w:numPr>
        <w:numId w:val="21"/>
      </w:numPr>
    </w:pPr>
  </w:style>
  <w:style w:type="numbering" w:customStyle="1" w:styleId="WW8Num89">
    <w:name w:val="WW8Num89"/>
    <w:basedOn w:val="Bezlisty"/>
    <w:rsid w:val="004C7B72"/>
    <w:pPr>
      <w:numPr>
        <w:numId w:val="22"/>
      </w:numPr>
    </w:pPr>
  </w:style>
  <w:style w:type="numbering" w:customStyle="1" w:styleId="WW8Num90">
    <w:name w:val="WW8Num90"/>
    <w:basedOn w:val="Bezlisty"/>
    <w:rsid w:val="004C7B72"/>
    <w:pPr>
      <w:numPr>
        <w:numId w:val="23"/>
      </w:numPr>
    </w:pPr>
  </w:style>
  <w:style w:type="numbering" w:customStyle="1" w:styleId="WW8Num3">
    <w:name w:val="WW8Num3"/>
    <w:basedOn w:val="Bezlisty"/>
    <w:rsid w:val="004C7B72"/>
    <w:pPr>
      <w:numPr>
        <w:numId w:val="24"/>
      </w:numPr>
    </w:pPr>
  </w:style>
  <w:style w:type="numbering" w:customStyle="1" w:styleId="WW8Num2">
    <w:name w:val="WW8Num2"/>
    <w:basedOn w:val="Bezlisty"/>
    <w:rsid w:val="004C7B72"/>
    <w:pPr>
      <w:numPr>
        <w:numId w:val="25"/>
      </w:numPr>
    </w:pPr>
  </w:style>
  <w:style w:type="numbering" w:customStyle="1" w:styleId="WW8Num4">
    <w:name w:val="WW8Num4"/>
    <w:basedOn w:val="Bezlisty"/>
    <w:rsid w:val="004C7B72"/>
    <w:pPr>
      <w:numPr>
        <w:numId w:val="26"/>
      </w:numPr>
    </w:pPr>
  </w:style>
  <w:style w:type="numbering" w:customStyle="1" w:styleId="WW8Num6">
    <w:name w:val="WW8Num6"/>
    <w:basedOn w:val="Bezlisty"/>
    <w:rsid w:val="004C7B72"/>
    <w:pPr>
      <w:numPr>
        <w:numId w:val="27"/>
      </w:numPr>
    </w:pPr>
  </w:style>
  <w:style w:type="numbering" w:customStyle="1" w:styleId="WW8Num9">
    <w:name w:val="WW8Num9"/>
    <w:basedOn w:val="Bezlisty"/>
    <w:rsid w:val="004C7B72"/>
    <w:pPr>
      <w:numPr>
        <w:numId w:val="28"/>
      </w:numPr>
    </w:pPr>
  </w:style>
  <w:style w:type="numbering" w:customStyle="1" w:styleId="WW8Num10">
    <w:name w:val="WW8Num10"/>
    <w:basedOn w:val="Bezlisty"/>
    <w:rsid w:val="004C7B72"/>
    <w:pPr>
      <w:numPr>
        <w:numId w:val="29"/>
      </w:numPr>
    </w:pPr>
  </w:style>
  <w:style w:type="numbering" w:customStyle="1" w:styleId="WW8Num25">
    <w:name w:val="WW8Num25"/>
    <w:basedOn w:val="Bezlisty"/>
    <w:rsid w:val="004C7B72"/>
    <w:pPr>
      <w:numPr>
        <w:numId w:val="30"/>
      </w:numPr>
    </w:pPr>
  </w:style>
  <w:style w:type="numbering" w:customStyle="1" w:styleId="WW8Num42">
    <w:name w:val="WW8Num42"/>
    <w:basedOn w:val="Bezlisty"/>
    <w:rsid w:val="004C7B72"/>
    <w:pPr>
      <w:numPr>
        <w:numId w:val="31"/>
      </w:numPr>
    </w:pPr>
  </w:style>
  <w:style w:type="numbering" w:customStyle="1" w:styleId="WW8Num44">
    <w:name w:val="WW8Num44"/>
    <w:basedOn w:val="Bezlisty"/>
    <w:rsid w:val="004C7B72"/>
    <w:pPr>
      <w:numPr>
        <w:numId w:val="32"/>
      </w:numPr>
    </w:pPr>
  </w:style>
  <w:style w:type="numbering" w:customStyle="1" w:styleId="WW8Num13">
    <w:name w:val="WW8Num13"/>
    <w:basedOn w:val="Bezlisty"/>
    <w:rsid w:val="004C7B72"/>
    <w:pPr>
      <w:numPr>
        <w:numId w:val="33"/>
      </w:numPr>
    </w:pPr>
  </w:style>
  <w:style w:type="numbering" w:customStyle="1" w:styleId="WW8Num17">
    <w:name w:val="WW8Num17"/>
    <w:basedOn w:val="Bezlisty"/>
    <w:rsid w:val="004C7B72"/>
    <w:pPr>
      <w:numPr>
        <w:numId w:val="34"/>
      </w:numPr>
    </w:pPr>
  </w:style>
  <w:style w:type="numbering" w:customStyle="1" w:styleId="WW8Num224">
    <w:name w:val="WW8Num224"/>
    <w:basedOn w:val="Bezlisty"/>
    <w:rsid w:val="004C7B72"/>
    <w:pPr>
      <w:numPr>
        <w:numId w:val="35"/>
      </w:numPr>
    </w:pPr>
  </w:style>
  <w:style w:type="numbering" w:customStyle="1" w:styleId="WW8Num27">
    <w:name w:val="WW8Num27"/>
    <w:basedOn w:val="Bezlisty"/>
    <w:rsid w:val="004C7B72"/>
    <w:pPr>
      <w:numPr>
        <w:numId w:val="36"/>
      </w:numPr>
    </w:pPr>
  </w:style>
  <w:style w:type="numbering" w:customStyle="1" w:styleId="WW8Num112">
    <w:name w:val="WW8Num112"/>
    <w:basedOn w:val="Bezlisty"/>
    <w:rsid w:val="004C7B72"/>
    <w:pPr>
      <w:numPr>
        <w:numId w:val="37"/>
      </w:numPr>
    </w:pPr>
  </w:style>
  <w:style w:type="numbering" w:customStyle="1" w:styleId="WW8Num56">
    <w:name w:val="WW8Num56"/>
    <w:basedOn w:val="Bezlisty"/>
    <w:rsid w:val="004C7B72"/>
    <w:pPr>
      <w:numPr>
        <w:numId w:val="38"/>
      </w:numPr>
    </w:pPr>
  </w:style>
  <w:style w:type="numbering" w:customStyle="1" w:styleId="WW8Num66">
    <w:name w:val="WW8Num66"/>
    <w:basedOn w:val="Bezlisty"/>
    <w:rsid w:val="004C7B72"/>
    <w:pPr>
      <w:numPr>
        <w:numId w:val="39"/>
      </w:numPr>
    </w:pPr>
  </w:style>
  <w:style w:type="numbering" w:customStyle="1" w:styleId="WW8Num65">
    <w:name w:val="WW8Num65"/>
    <w:basedOn w:val="Bezlisty"/>
    <w:rsid w:val="004C7B72"/>
    <w:pPr>
      <w:numPr>
        <w:numId w:val="40"/>
      </w:numPr>
    </w:pPr>
  </w:style>
  <w:style w:type="numbering" w:customStyle="1" w:styleId="WW8Num61">
    <w:name w:val="WW8Num61"/>
    <w:basedOn w:val="Bezlisty"/>
    <w:rsid w:val="004C7B72"/>
    <w:pPr>
      <w:numPr>
        <w:numId w:val="41"/>
      </w:numPr>
    </w:pPr>
  </w:style>
  <w:style w:type="numbering" w:customStyle="1" w:styleId="WW8Num37">
    <w:name w:val="WW8Num37"/>
    <w:basedOn w:val="Bezlisty"/>
    <w:rsid w:val="004C7B72"/>
    <w:pPr>
      <w:numPr>
        <w:numId w:val="42"/>
      </w:numPr>
    </w:pPr>
  </w:style>
  <w:style w:type="numbering" w:customStyle="1" w:styleId="WW8Num98">
    <w:name w:val="WW8Num98"/>
    <w:basedOn w:val="Bezlisty"/>
    <w:rsid w:val="004C7B72"/>
    <w:pPr>
      <w:numPr>
        <w:numId w:val="43"/>
      </w:numPr>
    </w:pPr>
  </w:style>
  <w:style w:type="numbering" w:customStyle="1" w:styleId="WW8Num82">
    <w:name w:val="WW8Num82"/>
    <w:basedOn w:val="Bezlisty"/>
    <w:rsid w:val="004C7B72"/>
    <w:pPr>
      <w:numPr>
        <w:numId w:val="44"/>
      </w:numPr>
    </w:pPr>
  </w:style>
  <w:style w:type="numbering" w:customStyle="1" w:styleId="WW8Num45">
    <w:name w:val="WW8Num45"/>
    <w:basedOn w:val="Bezlisty"/>
    <w:rsid w:val="004C7B72"/>
    <w:pPr>
      <w:numPr>
        <w:numId w:val="45"/>
      </w:numPr>
    </w:pPr>
  </w:style>
  <w:style w:type="paragraph" w:customStyle="1" w:styleId="Tekstpodstawowywcity22">
    <w:name w:val="Tekst podstawowy wcięty 22"/>
    <w:basedOn w:val="Standard"/>
    <w:rsid w:val="007F7830"/>
    <w:pPr>
      <w:widowControl/>
      <w:autoSpaceDN/>
      <w:ind w:left="709"/>
    </w:pPr>
    <w:rPr>
      <w:rFonts w:eastAsia="Times New Roman" w:cs="Times New Roman"/>
      <w:kern w:val="1"/>
      <w:lang w:eastAsia="ar-SA" w:bidi="ar-SA"/>
    </w:rPr>
  </w:style>
  <w:style w:type="paragraph" w:customStyle="1" w:styleId="Default">
    <w:name w:val="Default"/>
    <w:rsid w:val="00CB0AD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NormalnyWebZnak">
    <w:name w:val="Normalny (Web) Znak"/>
    <w:aliases w:val="Znak Znak"/>
    <w:link w:val="NormalnyWeb"/>
    <w:uiPriority w:val="99"/>
    <w:locked/>
    <w:rsid w:val="0037678C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konspekt-Ipoziom">
    <w:name w:val="konspekt - I poziom"/>
    <w:basedOn w:val="Normalny"/>
    <w:rsid w:val="00E854F3"/>
    <w:pPr>
      <w:tabs>
        <w:tab w:val="left" w:pos="441"/>
      </w:tabs>
      <w:suppressAutoHyphens/>
      <w:autoSpaceDN w:val="0"/>
      <w:spacing w:line="100" w:lineRule="atLeast"/>
      <w:ind w:left="368" w:hanging="368"/>
      <w:jc w:val="both"/>
    </w:pPr>
    <w:rPr>
      <w:rFonts w:ascii="Calibri" w:eastAsia="Calibri" w:hAnsi="Calibri" w:cs="Calibri"/>
      <w:sz w:val="22"/>
      <w:szCs w:val="22"/>
      <w:lang w:eastAsia="ar-SA"/>
    </w:rPr>
  </w:style>
  <w:style w:type="numbering" w:customStyle="1" w:styleId="WW8Num46">
    <w:name w:val="WW8Num46"/>
    <w:rsid w:val="00E854F3"/>
    <w:pPr>
      <w:numPr>
        <w:numId w:val="46"/>
      </w:numPr>
    </w:pPr>
  </w:style>
  <w:style w:type="numbering" w:customStyle="1" w:styleId="WW8Num32">
    <w:name w:val="WW8Num32"/>
    <w:rsid w:val="003941D5"/>
    <w:pPr>
      <w:numPr>
        <w:numId w:val="47"/>
      </w:numPr>
    </w:pPr>
  </w:style>
  <w:style w:type="character" w:customStyle="1" w:styleId="apple-converted-space">
    <w:name w:val="apple-converted-space"/>
    <w:basedOn w:val="Domylnaczcionkaakapitu"/>
    <w:rsid w:val="0068528E"/>
  </w:style>
  <w:style w:type="paragraph" w:customStyle="1" w:styleId="Tekstpodstawowy21">
    <w:name w:val="Tekst podstawowy 21"/>
    <w:basedOn w:val="Normalny"/>
    <w:rsid w:val="004B3CA8"/>
    <w:pPr>
      <w:suppressAutoHyphens/>
    </w:pPr>
    <w:rPr>
      <w:sz w:val="28"/>
      <w:lang w:eastAsia="ar-SA"/>
    </w:rPr>
  </w:style>
  <w:style w:type="paragraph" w:customStyle="1" w:styleId="paragraf">
    <w:name w:val="paragraf"/>
    <w:basedOn w:val="Normalny"/>
    <w:rsid w:val="004B3CA8"/>
    <w:pPr>
      <w:jc w:val="center"/>
    </w:pPr>
    <w:rPr>
      <w:rFonts w:ascii="Calibri" w:eastAsia="Calibri" w:hAnsi="Calibri"/>
      <w:noProof/>
      <w:sz w:val="22"/>
      <w:szCs w:val="22"/>
      <w:lang w:eastAsia="en-US"/>
    </w:rPr>
  </w:style>
  <w:style w:type="character" w:customStyle="1" w:styleId="Domylnaczcionkaakapitu2">
    <w:name w:val="Domyślna czcionka akapitu2"/>
    <w:rsid w:val="004B3CA8"/>
  </w:style>
  <w:style w:type="character" w:customStyle="1" w:styleId="AkapitzlistZnak">
    <w:name w:val="Akapit z listą Znak"/>
    <w:link w:val="Akapitzlist"/>
    <w:uiPriority w:val="34"/>
    <w:qFormat/>
    <w:locked/>
    <w:rsid w:val="004729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olnytekst">
    <w:name w:val="Domyolny tekst"/>
    <w:basedOn w:val="Normalny"/>
    <w:rsid w:val="00403E50"/>
    <w:pPr>
      <w:overflowPunct w:val="0"/>
      <w:autoSpaceDE w:val="0"/>
      <w:autoSpaceDN w:val="0"/>
      <w:adjustRightInd w:val="0"/>
      <w:textAlignment w:val="baseline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5725D-E75C-44C2-9BC7-035A4097F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2907</Words>
  <Characters>17448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Katarzyna Zatorska</cp:lastModifiedBy>
  <cp:revision>2</cp:revision>
  <cp:lastPrinted>2025-10-23T09:48:00Z</cp:lastPrinted>
  <dcterms:created xsi:type="dcterms:W3CDTF">2025-10-23T09:51:00Z</dcterms:created>
  <dcterms:modified xsi:type="dcterms:W3CDTF">2025-10-23T09:51:00Z</dcterms:modified>
</cp:coreProperties>
</file>